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CC" w:rsidRPr="00AF0003" w:rsidRDefault="007C45CC" w:rsidP="0000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00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C45CC" w:rsidRPr="00AF0003" w:rsidRDefault="007C45CC" w:rsidP="0000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003">
        <w:rPr>
          <w:rFonts w:ascii="Times New Roman" w:hAnsi="Times New Roman"/>
          <w:sz w:val="24"/>
          <w:szCs w:val="24"/>
        </w:rPr>
        <w:t>«</w:t>
      </w:r>
      <w:proofErr w:type="spellStart"/>
      <w:r w:rsidRPr="00AF0003">
        <w:rPr>
          <w:rFonts w:ascii="Times New Roman" w:hAnsi="Times New Roman"/>
          <w:sz w:val="24"/>
          <w:szCs w:val="24"/>
        </w:rPr>
        <w:t>Верхнесыповская</w:t>
      </w:r>
      <w:proofErr w:type="spellEnd"/>
      <w:r w:rsidRPr="00AF0003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7C45CC" w:rsidRDefault="007C45CC" w:rsidP="00564F7C">
      <w:pPr>
        <w:rPr>
          <w:rFonts w:ascii="Times New Roman" w:hAnsi="Times New Roman"/>
          <w:sz w:val="24"/>
          <w:szCs w:val="24"/>
        </w:rPr>
      </w:pPr>
    </w:p>
    <w:p w:rsidR="007C45CC" w:rsidRDefault="007C45CC" w:rsidP="00564F7C">
      <w:pPr>
        <w:rPr>
          <w:rFonts w:ascii="Times New Roman" w:hAnsi="Times New Roman"/>
          <w:sz w:val="24"/>
          <w:szCs w:val="24"/>
        </w:rPr>
      </w:pPr>
    </w:p>
    <w:p w:rsidR="007C45CC" w:rsidRPr="00AF0003" w:rsidRDefault="007C45CC" w:rsidP="00564F7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4140"/>
      </w:tblGrid>
      <w:tr w:rsidR="007C45CC" w:rsidRPr="00CF0FE3" w:rsidTr="00CE358B">
        <w:trPr>
          <w:trHeight w:val="1955"/>
        </w:trPr>
        <w:tc>
          <w:tcPr>
            <w:tcW w:w="4140" w:type="dxa"/>
          </w:tcPr>
          <w:p w:rsidR="007C45CC" w:rsidRPr="00CF0FE3" w:rsidRDefault="007C45CC" w:rsidP="0000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7C45CC" w:rsidRDefault="007C45CC" w:rsidP="00CE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7C45CC" w:rsidRPr="00CF0FE3" w:rsidRDefault="007C45CC" w:rsidP="00CE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Верхнесыповская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5CC" w:rsidRPr="00CF0FE3" w:rsidRDefault="007C45CC" w:rsidP="00CE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>_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ab/>
              <w:t xml:space="preserve">        /_</w:t>
            </w:r>
            <w:proofErr w:type="spellStart"/>
            <w:r w:rsidRPr="00CF0FE3">
              <w:rPr>
                <w:rFonts w:ascii="Times New Roman" w:hAnsi="Times New Roman"/>
                <w:sz w:val="24"/>
                <w:szCs w:val="24"/>
                <w:u w:val="single"/>
              </w:rPr>
              <w:t>Э.М.Хаязова</w:t>
            </w:r>
            <w:proofErr w:type="spellEnd"/>
            <w:r w:rsidRPr="00CF0FE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C45CC" w:rsidRPr="00CF0FE3" w:rsidRDefault="007C45CC" w:rsidP="00CE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ab/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45CC" w:rsidRPr="00CF0FE3" w:rsidRDefault="00A22117" w:rsidP="00CE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2022</w:t>
            </w:r>
            <w:r w:rsidR="007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5CC" w:rsidRPr="00CF0F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005081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005081" w:rsidRDefault="007C45CC" w:rsidP="006C69F0">
      <w:pPr>
        <w:jc w:val="center"/>
        <w:rPr>
          <w:rFonts w:ascii="Times New Roman" w:hAnsi="Times New Roman"/>
          <w:b/>
          <w:sz w:val="24"/>
          <w:szCs w:val="24"/>
        </w:rPr>
      </w:pPr>
      <w:r w:rsidRPr="00005081">
        <w:rPr>
          <w:rFonts w:ascii="Times New Roman" w:hAnsi="Times New Roman"/>
          <w:b/>
          <w:sz w:val="24"/>
          <w:szCs w:val="24"/>
        </w:rPr>
        <w:t>АДАПТИРОВАННАЯ  ОБРАЗОВАТЕЛЬНАЯ ПРОГРАММА</w:t>
      </w:r>
    </w:p>
    <w:p w:rsidR="007C45CC" w:rsidRPr="00005081" w:rsidRDefault="007C45CC" w:rsidP="006C69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05081">
        <w:rPr>
          <w:rFonts w:ascii="Times New Roman" w:hAnsi="Times New Roman"/>
          <w:b/>
          <w:sz w:val="24"/>
          <w:szCs w:val="24"/>
        </w:rPr>
        <w:t>ошкольного образования детей с задержкой психического развития</w:t>
      </w:r>
    </w:p>
    <w:p w:rsidR="007C45CC" w:rsidRPr="00005081" w:rsidRDefault="007C45CC" w:rsidP="006C69F0">
      <w:pPr>
        <w:jc w:val="center"/>
        <w:rPr>
          <w:rFonts w:ascii="Times New Roman" w:hAnsi="Times New Roman"/>
          <w:b/>
          <w:sz w:val="24"/>
          <w:szCs w:val="24"/>
        </w:rPr>
      </w:pPr>
      <w:r w:rsidRPr="00005081">
        <w:rPr>
          <w:rFonts w:ascii="Times New Roman" w:hAnsi="Times New Roman"/>
          <w:b/>
          <w:sz w:val="24"/>
          <w:szCs w:val="24"/>
        </w:rPr>
        <w:t xml:space="preserve">Разновозрастная группа  </w:t>
      </w:r>
    </w:p>
    <w:p w:rsidR="007C45CC" w:rsidRPr="002F5535" w:rsidRDefault="007C45CC" w:rsidP="002F5535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Разработчики: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Муллахматова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Г.М.</w:t>
      </w:r>
    </w:p>
    <w:p w:rsidR="007C45CC" w:rsidRPr="002F5535" w:rsidRDefault="007C45CC" w:rsidP="002F5535">
      <w:pPr>
        <w:widowControl w:val="0"/>
        <w:spacing w:after="0" w:line="240" w:lineRule="auto"/>
        <w:ind w:left="46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Папулова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Э.М.</w:t>
      </w:r>
    </w:p>
    <w:p w:rsidR="007C45CC" w:rsidRPr="002F5535" w:rsidRDefault="007C45CC" w:rsidP="002F5535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Default="007C45CC" w:rsidP="002F5535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564F7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6C69F0" w:rsidRDefault="00A22117" w:rsidP="006C69F0">
      <w:pPr>
        <w:widowControl w:val="0"/>
        <w:spacing w:after="0" w:line="240" w:lineRule="auto"/>
        <w:ind w:left="46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7C45CC">
        <w:rPr>
          <w:rFonts w:ascii="Times New Roman" w:hAnsi="Times New Roman"/>
          <w:sz w:val="24"/>
          <w:szCs w:val="24"/>
        </w:rPr>
        <w:t>год</w:t>
      </w:r>
    </w:p>
    <w:p w:rsidR="007C45CC" w:rsidRPr="002F5535" w:rsidRDefault="007C45CC" w:rsidP="002F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535">
        <w:rPr>
          <w:rFonts w:ascii="Times New Roman" w:hAnsi="Times New Roman"/>
          <w:b/>
          <w:bCs/>
          <w:sz w:val="24"/>
          <w:szCs w:val="24"/>
        </w:rPr>
        <w:lastRenderedPageBreak/>
        <w:t>Содержание: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0"/>
        <w:gridCol w:w="1800"/>
      </w:tblGrid>
      <w:tr w:rsidR="007C45CC" w:rsidRPr="00CF0FE3" w:rsidTr="00CE358B">
        <w:trPr>
          <w:trHeight w:val="861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C45CC" w:rsidRPr="00CF0FE3" w:rsidRDefault="007C45CC" w:rsidP="00156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1. ЦЕЛЕВОЙ РАЗДЕЛ</w:t>
            </w:r>
          </w:p>
          <w:p w:rsidR="007C45CC" w:rsidRPr="00CF0FE3" w:rsidRDefault="007C45CC" w:rsidP="001568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Пояснительная записка </w:t>
            </w:r>
          </w:p>
          <w:p w:rsidR="007C45CC" w:rsidRPr="00CF0FE3" w:rsidRDefault="007C45CC" w:rsidP="00156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1.1. Цели и задачи реализации Программы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323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C45CC" w:rsidRPr="00CF0FE3" w:rsidRDefault="007C45CC" w:rsidP="00156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1.2. Принципы и подходы к формированию Программы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531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1.3. Значимые для разработки и реализации Программы характеристики, в том числе, характеристики особенностей развития детей раннего и дошкольного возраста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367"/>
        </w:trPr>
        <w:tc>
          <w:tcPr>
            <w:tcW w:w="846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1.4. Планируемые результаты освоения Программы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568"/>
        </w:trPr>
        <w:tc>
          <w:tcPr>
            <w:tcW w:w="846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1.5. Развивающее оценивание качества образовательной деятельности по Программе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510"/>
        </w:trPr>
        <w:tc>
          <w:tcPr>
            <w:tcW w:w="8460" w:type="dxa"/>
            <w:tcBorders>
              <w:bottom w:val="single" w:sz="4" w:space="0" w:color="auto"/>
            </w:tcBorders>
          </w:tcPr>
          <w:p w:rsidR="007C45CC" w:rsidRPr="00CF0FE3" w:rsidRDefault="007C45CC" w:rsidP="00CF0F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2. СОДЕРЖАТЕЛЬНЫЙ РАЗДЕЛ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2.1.1. «Социально-коммуникативное развитие»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2.1.2. «Познавательное развитие»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2.1.3. «Художественно-эстетическое развитие»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940"/>
        </w:trPr>
        <w:tc>
          <w:tcPr>
            <w:tcW w:w="8460" w:type="dxa"/>
            <w:tcBorders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473"/>
        </w:trPr>
        <w:tc>
          <w:tcPr>
            <w:tcW w:w="846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2.3. Обеспеченность методическими материалами и средствами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473"/>
        </w:trPr>
        <w:tc>
          <w:tcPr>
            <w:tcW w:w="846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2.4. Способы и направления поддержки детской инициативы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597"/>
        </w:trPr>
        <w:tc>
          <w:tcPr>
            <w:tcW w:w="846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2.5. Особенности взаимодействия  педагогов группы с семьями воспитанников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CF0FE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2.6.  Перспективно-тематическое планирование по образовательным областям.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CF0FE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2.6.1.Перспективно-тематическое планирование  ОО «Познавательное развитие»  НОД  ФЦКМ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2.6.2.Перспективно-тематическое планирование ОО «Познавательное развитие»  НОД  Ознакомление с художественной литературой</w:t>
            </w:r>
          </w:p>
          <w:p w:rsidR="007C45CC" w:rsidRPr="00CF0FE3" w:rsidRDefault="007C45CC" w:rsidP="00156881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F0FE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2.6.3. Перспективно-тематическое планирование  ОО «Художественно - эстетическое </w:t>
            </w:r>
            <w:proofErr w:type="spellStart"/>
            <w:r w:rsidRPr="00CF0FE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развитие</w:t>
            </w:r>
            <w:proofErr w:type="gramStart"/>
            <w:r w:rsidRPr="00CF0FE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»</w:t>
            </w:r>
            <w:r w:rsidRPr="00CF0FE3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>Н</w:t>
            </w:r>
            <w:proofErr w:type="gramEnd"/>
            <w:r w:rsidRPr="00CF0FE3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>ОД</w:t>
            </w:r>
            <w:proofErr w:type="spellEnd"/>
            <w:r w:rsidRPr="00CF0FE3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Рисование, НОД  Аппликация, НОД Лепка.</w:t>
            </w:r>
          </w:p>
          <w:p w:rsidR="007C45CC" w:rsidRPr="00CF0FE3" w:rsidRDefault="007C45CC" w:rsidP="0015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2.7. Циклограмма 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>совместной деятельности воспитателя и детей.</w:t>
            </w:r>
          </w:p>
          <w:p w:rsidR="007C45CC" w:rsidRPr="00CF0FE3" w:rsidRDefault="007C45CC" w:rsidP="0015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  <w:lang w:eastAsia="ar-SA"/>
              </w:rPr>
              <w:t>2.8. Расписание непосредственн</w:t>
            </w:r>
            <w:proofErr w:type="gramStart"/>
            <w:r w:rsidRPr="00CF0FE3">
              <w:rPr>
                <w:rFonts w:ascii="Times New Roman" w:hAnsi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CF0F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образовательной деятельности.</w:t>
            </w:r>
          </w:p>
          <w:p w:rsidR="007C45CC" w:rsidRPr="00156881" w:rsidRDefault="007C45CC" w:rsidP="0015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0FE3">
              <w:rPr>
                <w:rFonts w:ascii="Times New Roman" w:hAnsi="Times New Roman"/>
                <w:sz w:val="24"/>
                <w:szCs w:val="24"/>
                <w:lang w:eastAsia="ar-SA"/>
              </w:rPr>
              <w:t>2.9.Лексические темы.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CE358B">
        <w:trPr>
          <w:trHeight w:val="710"/>
        </w:trPr>
        <w:tc>
          <w:tcPr>
            <w:tcW w:w="846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3. ОРГАНИЗАЦИОННЫЙ РАЗДЕЛ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3.1. Материально – техническое обеспечение Программы</w:t>
            </w:r>
          </w:p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3.2. Порядок или организация режима пребывания детей в образовательном учреждении</w:t>
            </w:r>
          </w:p>
          <w:p w:rsidR="007C45CC" w:rsidRPr="001F155B" w:rsidRDefault="007C45CC" w:rsidP="001F1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3.3. Особенности организации развивающей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C45CC" w:rsidRPr="00CF0FE3" w:rsidRDefault="007C45CC" w:rsidP="00CF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C45CC" w:rsidRDefault="007C45CC" w:rsidP="002F5535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</w:rPr>
      </w:pPr>
    </w:p>
    <w:p w:rsidR="007C45CC" w:rsidRDefault="007C45CC" w:rsidP="002F5535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</w:rPr>
      </w:pPr>
    </w:p>
    <w:p w:rsidR="007C45CC" w:rsidRDefault="007C45CC" w:rsidP="002F5535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</w:rPr>
      </w:pPr>
    </w:p>
    <w:p w:rsidR="007C45CC" w:rsidRPr="002F5535" w:rsidRDefault="007C45CC" w:rsidP="002F5535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</w:rPr>
      </w:pPr>
    </w:p>
    <w:p w:rsidR="007C45CC" w:rsidRPr="00630E2C" w:rsidRDefault="007C45CC" w:rsidP="00630E2C">
      <w:pPr>
        <w:pStyle w:val="a5"/>
        <w:keepNext/>
        <w:keepLines/>
        <w:widowControl w:val="0"/>
        <w:numPr>
          <w:ilvl w:val="0"/>
          <w:numId w:val="42"/>
        </w:num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0E2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Целевой раздел</w:t>
      </w:r>
    </w:p>
    <w:p w:rsidR="007C45CC" w:rsidRPr="002F5535" w:rsidRDefault="007C45CC" w:rsidP="002F5535">
      <w:pPr>
        <w:keepNext/>
        <w:keepLines/>
        <w:widowControl w:val="0"/>
        <w:tabs>
          <w:tab w:val="left" w:pos="34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bookmark2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  <w:bookmarkEnd w:id="0"/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bookmark3"/>
      <w:bookmarkStart w:id="2" w:name="bookmark4"/>
      <w:r w:rsidRPr="002F5535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дошкольного образования (далее - Программа) муниципального бюджетного дошкольного образовательного учреждения «Детский сад №234» (далее - Учреждение), разработана на основе Федерального государственного образовательного стандарта дошкольного образования (далее - ФГОС </w:t>
      </w:r>
      <w:proofErr w:type="gramStart"/>
      <w:r w:rsidRPr="002F5535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2F5535">
        <w:rPr>
          <w:rFonts w:ascii="Times New Roman" w:hAnsi="Times New Roman"/>
          <w:color w:val="000000"/>
          <w:sz w:val="24"/>
          <w:szCs w:val="24"/>
        </w:rPr>
        <w:t>), в соответствии с основными нормативными правовыми документами:</w:t>
      </w:r>
      <w:bookmarkEnd w:id="1"/>
      <w:bookmarkEnd w:id="2"/>
    </w:p>
    <w:p w:rsidR="007C45CC" w:rsidRPr="002F5535" w:rsidRDefault="007C45CC" w:rsidP="0047138F">
      <w:pPr>
        <w:widowControl w:val="0"/>
        <w:numPr>
          <w:ilvl w:val="0"/>
          <w:numId w:val="24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7C45CC" w:rsidRPr="002F5535" w:rsidRDefault="007C45CC" w:rsidP="0047138F">
      <w:pPr>
        <w:widowControl w:val="0"/>
        <w:numPr>
          <w:ilvl w:val="0"/>
          <w:numId w:val="24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F5535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2F5535">
        <w:rPr>
          <w:rFonts w:ascii="Times New Roman" w:hAnsi="Times New Roman"/>
          <w:color w:val="000000"/>
          <w:sz w:val="24"/>
          <w:szCs w:val="24"/>
        </w:rPr>
        <w:t>. № 1155 «Об утверждении Федерального государственного образовательного стандарта дошкольного образования»;</w:t>
      </w:r>
    </w:p>
    <w:p w:rsidR="007C45CC" w:rsidRPr="002F5535" w:rsidRDefault="007C45CC" w:rsidP="0047138F">
      <w:pPr>
        <w:widowControl w:val="0"/>
        <w:numPr>
          <w:ilvl w:val="0"/>
          <w:numId w:val="24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30 августа 2013 года №1014 « О порядке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7C45CC" w:rsidRPr="002F5535" w:rsidRDefault="007C45CC" w:rsidP="0047138F">
      <w:pPr>
        <w:widowControl w:val="0"/>
        <w:numPr>
          <w:ilvl w:val="0"/>
          <w:numId w:val="24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Постановление Г лавного государственного санитарного врача Российской Федерации от 15 мая 2013 года №26 «Об утверждении СанПиН 2.4.3049-13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Программа состоит из </w:t>
      </w:r>
      <w:r w:rsidRPr="002F5535">
        <w:rPr>
          <w:rFonts w:ascii="Times New Roman" w:hAnsi="Times New Roman"/>
          <w:i/>
          <w:color w:val="000000"/>
          <w:sz w:val="24"/>
          <w:szCs w:val="24"/>
        </w:rPr>
        <w:t>обязательной части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F5535">
        <w:rPr>
          <w:rFonts w:ascii="Times New Roman" w:hAnsi="Times New Roman"/>
          <w:i/>
          <w:color w:val="000000"/>
          <w:sz w:val="24"/>
          <w:szCs w:val="24"/>
        </w:rPr>
        <w:t>части, формируемой участниками образовательных отношений</w:t>
      </w:r>
      <w:r w:rsidRPr="002F5535">
        <w:rPr>
          <w:rFonts w:ascii="Times New Roman" w:hAnsi="Times New Roman"/>
          <w:color w:val="000000"/>
          <w:sz w:val="24"/>
          <w:szCs w:val="24"/>
        </w:rPr>
        <w:t>.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i/>
          <w:sz w:val="24"/>
          <w:szCs w:val="24"/>
        </w:rPr>
        <w:t>Обязательная</w:t>
      </w:r>
      <w:r w:rsidRPr="002F5535">
        <w:rPr>
          <w:rFonts w:ascii="Times New Roman" w:hAnsi="Times New Roman"/>
          <w:i/>
          <w:sz w:val="24"/>
          <w:szCs w:val="24"/>
        </w:rPr>
        <w:tab/>
        <w:t>часть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5535">
        <w:rPr>
          <w:rFonts w:ascii="Times New Roman" w:hAnsi="Times New Roman"/>
          <w:sz w:val="24"/>
          <w:szCs w:val="24"/>
        </w:rPr>
        <w:t>Программы представлена</w:t>
      </w:r>
      <w:r w:rsidRPr="002F5535">
        <w:rPr>
          <w:rFonts w:ascii="Times New Roman" w:hAnsi="Times New Roman"/>
          <w:sz w:val="24"/>
          <w:szCs w:val="24"/>
        </w:rPr>
        <w:tab/>
        <w:t>- примерной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общеобразовательной программе дошкольного образования «От рождения до школы» под ред. Н.Е.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Т.С. Комаровой, М.А. Васильевой, 2014.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Кроме того, учтены концептуальные положения,  используемые в Учреждении: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/ Под редакцией Н.Е.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, Т.С. Комаровой, М.А. Васильевой на основе ФГОС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ДОдля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детей общеразвивающей направленности;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Программы «Подготовка к школе детей с задержкой психического развития» / Под редакцией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С.Г.Шевченко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/;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 Программа «Ознакомление с окружающим миром» И.А. Морозова, М.А. Пушкарёва;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Программы «Лепка», «Аппликация», «Рисование»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Колдиной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 Д.Н.;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С.Н. Николаева «Юный эколог» 4-7 лет;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Авдеева Н.Н., Князева Н.Л.,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Стеркина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возраста;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C45CC" w:rsidRPr="002F5535" w:rsidRDefault="007C45CC" w:rsidP="002F553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Содержание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Целевой раздел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Содержательный раздел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Программы включает описание образовательной деятельности в соответствии с направлениями развития ребенка в пяти образовательных областях - социально-коммуникативной, познавательной, речевой, художественно-эстетической, физической.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игровая (сюжетно-ролевая игра, игра с правилами и другие виды игры),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коммуникативная (общение и взаимодействие со взрослыми и другими детьми),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-познавательно-исследовательская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восприятие художественной литературы и фольклора,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самообслуживание и элементарный бытовой труд (в помещении и на улице),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изобразительная (рисование, лепка, аппликация),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двигательная (овладение основными движениями) формы активности ребенка.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Организационный раздел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5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психолого-педагогических, кадровых, материально-технических и финансовых условий,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особенностей организации развивающей предметно-пространственной среды,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особенностей образовательной деятельности разных видов и культурных практик,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способов и направлений поддержки детской инициативы,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особенностей взаимодействия педагогического коллектива с семьями дошкольников,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особенностей разработки режима дня и формирования распорядка дня с учетом возрастных и индивидуальных особенностей детей, их образовательных потребностей.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Подходы к формированию Программы заключаются в следующем: объем обязательной части Программы составляет 60% времени, необходимого для реализации Программы. Часть, формируемая участниками образовательного процесса, составляет не более 40 % общего объёма Программы. </w:t>
      </w:r>
    </w:p>
    <w:p w:rsidR="007C45CC" w:rsidRPr="002F5535" w:rsidRDefault="007C45CC" w:rsidP="002F5535">
      <w:pPr>
        <w:widowControl w:val="0"/>
        <w:spacing w:after="0" w:line="240" w:lineRule="auto"/>
        <w:ind w:firstLine="3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Программа включает время на образовательную деятельность в процессе различных видов детской деятельности, образовательную деятельность в ходе режимных моментов, самостоятельную деятельность, взаимодействие с семьями.</w:t>
      </w:r>
    </w:p>
    <w:p w:rsidR="007C45CC" w:rsidRPr="002F5535" w:rsidRDefault="007C45CC" w:rsidP="002F5535">
      <w:pPr>
        <w:widowControl w:val="0"/>
        <w:spacing w:after="300" w:line="240" w:lineRule="auto"/>
        <w:ind w:firstLine="3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bookmark5"/>
      <w:r w:rsidRPr="002F5535">
        <w:rPr>
          <w:rFonts w:ascii="Times New Roman" w:hAnsi="Times New Roman"/>
          <w:color w:val="000000"/>
          <w:sz w:val="24"/>
          <w:szCs w:val="24"/>
        </w:rPr>
        <w:t>В часть, формируемую участниками образовательных отношений включено описание традиционных событий, праздников и мероприятий с учетом региональных и других социокультурных особенностей. Программа содержит рекомендации по развивающему оцениванию достижения целей в форме педагогической и психологической диагностики развития детей. Программа завершается Дополнительным разделом (краткая презентация), которая ориентирована на родителей (законных представителей) детей и доступна для ознакомления.</w:t>
      </w:r>
      <w:bookmarkEnd w:id="3"/>
    </w:p>
    <w:p w:rsidR="007C45CC" w:rsidRPr="002F5535" w:rsidRDefault="007C45CC" w:rsidP="0047138F">
      <w:pPr>
        <w:keepNext/>
        <w:keepLines/>
        <w:widowControl w:val="0"/>
        <w:numPr>
          <w:ilvl w:val="1"/>
          <w:numId w:val="23"/>
        </w:numPr>
        <w:tabs>
          <w:tab w:val="left" w:pos="839"/>
        </w:tabs>
        <w:spacing w:after="0" w:line="240" w:lineRule="auto"/>
        <w:ind w:left="3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bookmark6"/>
      <w:bookmarkStart w:id="5" w:name="bookmark7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реализации программы дошкольного образования</w:t>
      </w:r>
      <w:bookmarkEnd w:id="4"/>
      <w:bookmarkEnd w:id="5"/>
    </w:p>
    <w:p w:rsidR="007C45CC" w:rsidRPr="002F5535" w:rsidRDefault="007C45CC" w:rsidP="002F5535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(Обязательная часть)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Обеспечение возможности гармоничного целостного развития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Программа направлена на: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-реализацию возможностей каждого ребенка для его позитивной социализации, духовного становления, гармоничного личностного развития, проявления инициативы и реализации творческих способностей на основе сотрудничества со взрослыми и сверстниками в соответствующих возрасту разных видах деятельности;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-на активизацию ППРС образовательной среды как побуждающего источника проявления субъект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 w:rsidRPr="002F5535">
        <w:rPr>
          <w:rFonts w:ascii="Times New Roman" w:hAnsi="Times New Roman"/>
          <w:color w:val="000000"/>
          <w:sz w:val="24"/>
          <w:szCs w:val="24"/>
        </w:rPr>
        <w:t>ности, представляющую систему условий социализации и индивидуализации детей.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color w:val="000000"/>
          <w:sz w:val="24"/>
          <w:szCs w:val="24"/>
        </w:rPr>
        <w:t>Цель программы: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с помощью проектирования социальных ситуаций развития ребенка и развивающей предметно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color w:val="000000"/>
          <w:sz w:val="24"/>
          <w:szCs w:val="24"/>
        </w:rPr>
        <w:t>Достижение поставленной цели предусматривает решение следующих задач:</w:t>
      </w:r>
    </w:p>
    <w:p w:rsidR="007C45CC" w:rsidRPr="002F5535" w:rsidRDefault="007C45CC" w:rsidP="0047138F">
      <w:pPr>
        <w:widowControl w:val="0"/>
        <w:numPr>
          <w:ilvl w:val="0"/>
          <w:numId w:val="26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C45CC" w:rsidRPr="002F5535" w:rsidRDefault="007C45CC" w:rsidP="0047138F">
      <w:pPr>
        <w:widowControl w:val="0"/>
        <w:numPr>
          <w:ilvl w:val="0"/>
          <w:numId w:val="26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</w:t>
      </w:r>
    </w:p>
    <w:p w:rsidR="007C45CC" w:rsidRPr="002F5535" w:rsidRDefault="007C45CC" w:rsidP="0047138F">
      <w:pPr>
        <w:widowControl w:val="0"/>
        <w:numPr>
          <w:ilvl w:val="0"/>
          <w:numId w:val="26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формирования социокультурной среды, соответствующей возрастным, индивидуальным особенностям детей;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обеспечение преемственности целей, задач и содержания дошкольного общего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>начального общего образования.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Для достижения поставленных задач первостепенное значение имеют: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7C45CC" w:rsidRPr="002F5535" w:rsidRDefault="007C45CC" w:rsidP="0047138F">
      <w:pPr>
        <w:widowControl w:val="0"/>
        <w:numPr>
          <w:ilvl w:val="0"/>
          <w:numId w:val="27"/>
        </w:num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 создание</w:t>
      </w:r>
      <w:r w:rsidRPr="002F5535">
        <w:rPr>
          <w:rFonts w:ascii="Times New Roman" w:hAnsi="Times New Roman"/>
          <w:color w:val="000000"/>
          <w:sz w:val="24"/>
          <w:szCs w:val="24"/>
        </w:rPr>
        <w:tab/>
        <w:t>в группах Учреждения атмосферы гуманного и доброжелательного отношения ко всем воспитанникам, что поз</w:t>
      </w:r>
      <w:r>
        <w:rPr>
          <w:rFonts w:ascii="Times New Roman" w:hAnsi="Times New Roman"/>
          <w:color w:val="000000"/>
          <w:sz w:val="24"/>
          <w:szCs w:val="24"/>
        </w:rPr>
        <w:t xml:space="preserve">воляет растить 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общительными,</w:t>
      </w:r>
      <w:r w:rsidRPr="002F5535">
        <w:rPr>
          <w:rFonts w:ascii="Times New Roman" w:hAnsi="Times New Roman"/>
          <w:color w:val="000000"/>
          <w:sz w:val="24"/>
          <w:szCs w:val="24"/>
        </w:rPr>
        <w:t>добрыми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любознательными, инициативными, стремящимися к самостоятельности и творчеству;</w:t>
      </w:r>
    </w:p>
    <w:p w:rsidR="007C45CC" w:rsidRPr="002F5535" w:rsidRDefault="007C45CC" w:rsidP="0047138F">
      <w:pPr>
        <w:widowControl w:val="0"/>
        <w:numPr>
          <w:ilvl w:val="0"/>
          <w:numId w:val="2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образовательного процесса;</w:t>
      </w:r>
    </w:p>
    <w:p w:rsidR="007C45CC" w:rsidRPr="002F5535" w:rsidRDefault="007C45CC" w:rsidP="0047138F">
      <w:pPr>
        <w:widowControl w:val="0"/>
        <w:numPr>
          <w:ilvl w:val="0"/>
          <w:numId w:val="27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творческая организация (креативность)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-образовательного процесса;</w:t>
      </w:r>
    </w:p>
    <w:p w:rsidR="007C45CC" w:rsidRPr="002F5535" w:rsidRDefault="007C45CC" w:rsidP="0047138F">
      <w:pPr>
        <w:widowControl w:val="0"/>
        <w:numPr>
          <w:ilvl w:val="0"/>
          <w:numId w:val="27"/>
        </w:numPr>
        <w:tabs>
          <w:tab w:val="left" w:pos="38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вариативность использования образовательного материала, позволяющая развивать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творчество в соответствии с интересами и наклонностями каждого ребенка;</w:t>
      </w:r>
    </w:p>
    <w:p w:rsidR="007C45CC" w:rsidRPr="002F5535" w:rsidRDefault="007C45CC" w:rsidP="0047138F">
      <w:pPr>
        <w:widowControl w:val="0"/>
        <w:numPr>
          <w:ilvl w:val="0"/>
          <w:numId w:val="27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7C45CC" w:rsidRPr="002F5535" w:rsidRDefault="007C45CC" w:rsidP="0047138F">
      <w:pPr>
        <w:widowControl w:val="0"/>
        <w:numPr>
          <w:ilvl w:val="0"/>
          <w:numId w:val="27"/>
        </w:numPr>
        <w:tabs>
          <w:tab w:val="left" w:pos="3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единство подходов к воспитанию детей в условиях дошкольного об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разовательного учреждения и семьи;</w:t>
      </w:r>
    </w:p>
    <w:p w:rsidR="007C45CC" w:rsidRPr="002F5535" w:rsidRDefault="007C45CC" w:rsidP="0047138F">
      <w:pPr>
        <w:pStyle w:val="a5"/>
        <w:widowControl w:val="0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bookmark8"/>
      <w:r w:rsidRPr="002F5535">
        <w:rPr>
          <w:rFonts w:ascii="Times New Roman" w:hAnsi="Times New Roman"/>
          <w:color w:val="000000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bookmarkEnd w:id="6"/>
    </w:p>
    <w:p w:rsidR="007C45CC" w:rsidRPr="002F5535" w:rsidRDefault="007C45CC" w:rsidP="002F5535">
      <w:pPr>
        <w:keepNext/>
        <w:keepLines/>
        <w:widowControl w:val="0"/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программы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(часть, формируемая участниками образовательных отношений)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 и задачи по Программе Николаева С.Н. Юный эколог: Программа экологического воспитания дошкольников.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программы - 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воспитание экологической культуры дошкольников. 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программы: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Формирование осознанно-правильного отношения детей к природе;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2"/>
        </w:tabs>
        <w:spacing w:after="30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Расширение и дополнение впечатлений, полученных ребенком от контакта с природой.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5535">
        <w:rPr>
          <w:rFonts w:ascii="Times New Roman" w:hAnsi="Times New Roman"/>
          <w:b/>
          <w:i/>
          <w:sz w:val="24"/>
          <w:szCs w:val="24"/>
        </w:rPr>
        <w:t>Цели и задачи по Программе</w:t>
      </w:r>
      <w:r w:rsidRPr="002F5535">
        <w:rPr>
          <w:rFonts w:ascii="Times New Roman" w:hAnsi="Times New Roman"/>
          <w:b/>
          <w:i/>
          <w:sz w:val="24"/>
          <w:szCs w:val="24"/>
        </w:rPr>
        <w:tab/>
        <w:t>«Основы</w:t>
      </w:r>
      <w:r w:rsidRPr="002F5535">
        <w:rPr>
          <w:rFonts w:ascii="Times New Roman" w:hAnsi="Times New Roman"/>
          <w:b/>
          <w:i/>
          <w:sz w:val="24"/>
          <w:szCs w:val="24"/>
        </w:rPr>
        <w:tab/>
        <w:t>безопасности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5535">
        <w:rPr>
          <w:rFonts w:ascii="Times New Roman" w:hAnsi="Times New Roman"/>
          <w:b/>
          <w:i/>
          <w:sz w:val="24"/>
          <w:szCs w:val="24"/>
        </w:rPr>
        <w:t xml:space="preserve">жизнедеятельности» под редакцией Р.Б. </w:t>
      </w:r>
      <w:proofErr w:type="spellStart"/>
      <w:r w:rsidRPr="002F5535">
        <w:rPr>
          <w:rFonts w:ascii="Times New Roman" w:hAnsi="Times New Roman"/>
          <w:b/>
          <w:i/>
          <w:sz w:val="24"/>
          <w:szCs w:val="24"/>
        </w:rPr>
        <w:t>Стеркина</w:t>
      </w:r>
      <w:proofErr w:type="spellEnd"/>
      <w:r w:rsidRPr="002F553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2F5535">
        <w:rPr>
          <w:rFonts w:ascii="Times New Roman" w:hAnsi="Times New Roman"/>
          <w:b/>
          <w:i/>
          <w:sz w:val="24"/>
          <w:szCs w:val="24"/>
        </w:rPr>
        <w:t>О.Л.Князева</w:t>
      </w:r>
      <w:proofErr w:type="spellEnd"/>
      <w:r w:rsidRPr="002F553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2F5535">
        <w:rPr>
          <w:rFonts w:ascii="Times New Roman" w:hAnsi="Times New Roman"/>
          <w:b/>
          <w:i/>
          <w:sz w:val="24"/>
          <w:szCs w:val="24"/>
        </w:rPr>
        <w:t>Н.Н.Авдеева</w:t>
      </w:r>
      <w:proofErr w:type="spellEnd"/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способствовать становлению основ экологической культуры;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приобщать к здоровому образу жизни.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программы: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Дать детям достаточно ясное представление об опасностях и вредных факторах, чрезвычайных ситуациях, подстерегающих сегодня ребёнка.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Научить детей правильно оценивать опасность и избегать её, используя сюжеты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>действия героев художественной литературы.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73"/>
        </w:tabs>
        <w:spacing w:after="30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Помочь детям в игровой форме развить навыки по защите жизни и здоровья.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5535">
        <w:rPr>
          <w:rFonts w:ascii="Times New Roman" w:hAnsi="Times New Roman"/>
          <w:b/>
          <w:i/>
          <w:sz w:val="24"/>
          <w:szCs w:val="24"/>
        </w:rPr>
        <w:t>Цели и задачи логопедической работы по Программе Подготовка к школе детей с задержкой психического</w:t>
      </w:r>
      <w:r w:rsidRPr="002F5535">
        <w:rPr>
          <w:rFonts w:ascii="Times New Roman" w:hAnsi="Times New Roman"/>
          <w:b/>
          <w:i/>
          <w:sz w:val="24"/>
          <w:szCs w:val="24"/>
        </w:rPr>
        <w:tab/>
        <w:t>развития»</w:t>
      </w:r>
      <w:r w:rsidRPr="002F5535">
        <w:rPr>
          <w:rFonts w:ascii="Times New Roman" w:hAnsi="Times New Roman"/>
          <w:b/>
          <w:i/>
          <w:sz w:val="24"/>
          <w:szCs w:val="24"/>
        </w:rPr>
        <w:tab/>
        <w:t>(</w:t>
      </w:r>
      <w:proofErr w:type="spellStart"/>
      <w:r w:rsidRPr="002F5535">
        <w:rPr>
          <w:rFonts w:ascii="Times New Roman" w:hAnsi="Times New Roman"/>
          <w:b/>
          <w:i/>
          <w:sz w:val="24"/>
          <w:szCs w:val="24"/>
        </w:rPr>
        <w:t>С.Г.Шевченко</w:t>
      </w:r>
      <w:proofErr w:type="spellEnd"/>
      <w:r w:rsidRPr="002F5535">
        <w:rPr>
          <w:rFonts w:ascii="Times New Roman" w:hAnsi="Times New Roman"/>
          <w:b/>
          <w:i/>
          <w:sz w:val="24"/>
          <w:szCs w:val="24"/>
        </w:rPr>
        <w:t>)-</w:t>
      </w:r>
      <w:r w:rsidRPr="002F5535">
        <w:rPr>
          <w:rFonts w:ascii="Times New Roman" w:hAnsi="Times New Roman"/>
          <w:color w:val="000000"/>
          <w:sz w:val="24"/>
          <w:szCs w:val="24"/>
        </w:rPr>
        <w:t>предназначена для работы педагогов-дефектологов в специальных (коррекционных) группах дошкольных образовательных учреждений компенсирующего и комбинированного вида.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Задача программы: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создание ребенку с ЗПР возможности для осуществления содержательной деятельности в условиях, оптимальных для его всестороннего и своевременного психического развития;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обеспечение охраны и укрепления здоровья ребенка;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коррекция (исправление или ослабление) негативных тенденций развития;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стимулирование и обогащение развития во всех видах деятельности (познавательной, игровой, продуктивной, трудовой);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профилактика (предупреждение) вторичных отклонений в развитии и трудностей в обучении на начальном этапе.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5535">
        <w:rPr>
          <w:rFonts w:ascii="Times New Roman" w:hAnsi="Times New Roman"/>
          <w:b/>
          <w:i/>
          <w:sz w:val="24"/>
          <w:szCs w:val="24"/>
        </w:rPr>
        <w:t xml:space="preserve">Цели и задачи логопедической работы по Программе Д.Н. </w:t>
      </w:r>
      <w:proofErr w:type="spellStart"/>
      <w:r w:rsidRPr="002F5535">
        <w:rPr>
          <w:rFonts w:ascii="Times New Roman" w:hAnsi="Times New Roman"/>
          <w:b/>
          <w:i/>
          <w:sz w:val="24"/>
          <w:szCs w:val="24"/>
        </w:rPr>
        <w:t>Колдиной</w:t>
      </w:r>
      <w:proofErr w:type="spellEnd"/>
      <w:r w:rsidRPr="002F5535">
        <w:rPr>
          <w:rFonts w:ascii="Times New Roman" w:hAnsi="Times New Roman"/>
          <w:b/>
          <w:i/>
          <w:sz w:val="24"/>
          <w:szCs w:val="24"/>
        </w:rPr>
        <w:t xml:space="preserve"> «Лепка», «Аппликация», «Рисование»- </w:t>
      </w:r>
      <w:r>
        <w:rPr>
          <w:rFonts w:ascii="Times New Roman" w:hAnsi="Times New Roman"/>
          <w:color w:val="000000"/>
          <w:sz w:val="24"/>
          <w:szCs w:val="24"/>
        </w:rPr>
        <w:t>предназначена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для работы педагогов дошкольных образовательных учреждений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Цель программы </w:t>
      </w:r>
      <w:r w:rsidRPr="002F5535">
        <w:rPr>
          <w:rFonts w:ascii="Times New Roman" w:hAnsi="Times New Roman"/>
          <w:color w:val="000000"/>
          <w:sz w:val="24"/>
          <w:szCs w:val="24"/>
        </w:rPr>
        <w:t>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программы: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55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создание условий для свободного экспериментирования с художественными материалами и инструментами;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6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ознакомление с универсальным «языком» искусства - средствами художественно-образной выразительности;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развитие художественно-творческих способностей в продуктивных видах детской деятельности.</w:t>
      </w:r>
    </w:p>
    <w:p w:rsidR="007C45CC" w:rsidRPr="002F5535" w:rsidRDefault="007C45CC" w:rsidP="002F5535">
      <w:pPr>
        <w:widowControl w:val="0"/>
        <w:tabs>
          <w:tab w:val="left" w:pos="28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1.2. Принципы и подходы к формированию Программы</w:t>
      </w:r>
    </w:p>
    <w:p w:rsidR="007C45CC" w:rsidRPr="002F5535" w:rsidRDefault="007C45CC" w:rsidP="002F553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соответствии с ФГОС ДО Программа построена на следующих принципах: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3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Поддержка разнообразия детства</w:t>
      </w:r>
      <w:r w:rsidRPr="002F5535">
        <w:rPr>
          <w:rFonts w:ascii="Times New Roman" w:hAnsi="Times New Roman"/>
          <w:color w:val="000000"/>
          <w:sz w:val="24"/>
          <w:szCs w:val="24"/>
        </w:rPr>
        <w:t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-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3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Сохранение уникальности и </w:t>
      </w:r>
      <w:proofErr w:type="spellStart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самоценности</w:t>
      </w:r>
      <w:proofErr w:type="spellEnd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детства как важного этапа в общем развитии человека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Самоценность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детства -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Позитивная социализация ребенка </w:t>
      </w:r>
      <w:r w:rsidRPr="002F5535">
        <w:rPr>
          <w:rFonts w:ascii="Times New Roman" w:hAnsi="Times New Roman"/>
          <w:color w:val="000000"/>
          <w:sz w:val="24"/>
          <w:szCs w:val="24"/>
        </w:rPr>
        <w:t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sz w:val="24"/>
          <w:szCs w:val="24"/>
        </w:rPr>
        <w:t xml:space="preserve"> Личностно-развивающий</w:t>
      </w:r>
      <w:r w:rsidRPr="002F5535">
        <w:rPr>
          <w:rFonts w:ascii="Times New Roman" w:hAnsi="Times New Roman"/>
          <w:sz w:val="24"/>
          <w:szCs w:val="24"/>
        </w:rPr>
        <w:tab/>
        <w:t>и гуманистический характер взаимодействия взрослых</w:t>
      </w:r>
      <w:r w:rsidRPr="002F5535">
        <w:rPr>
          <w:rFonts w:ascii="Times New Roman" w:hAnsi="Times New Roman"/>
          <w:color w:val="000000"/>
          <w:sz w:val="24"/>
          <w:szCs w:val="24"/>
        </w:rPr>
        <w:t>(родителей (законных представителей), педагогических и иных работников Учреждения)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7C45CC" w:rsidRPr="002F5535" w:rsidRDefault="007C45CC" w:rsidP="0047138F">
      <w:pPr>
        <w:keepNext/>
        <w:keepLines/>
        <w:widowControl w:val="0"/>
        <w:numPr>
          <w:ilvl w:val="0"/>
          <w:numId w:val="25"/>
        </w:numPr>
        <w:tabs>
          <w:tab w:val="left" w:pos="33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Этот принцип предполагает активное участие всех субъектов образовательных отношений - как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детей, так и взрослых -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3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Сотрудничество Учреждения с семьей. </w:t>
      </w:r>
      <w:r w:rsidRPr="002F5535">
        <w:rPr>
          <w:rFonts w:ascii="Times New Roman" w:hAnsi="Times New Roman"/>
          <w:color w:val="000000"/>
          <w:sz w:val="24"/>
          <w:szCs w:val="24"/>
        </w:rPr>
        <w:t>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 планах.</w:t>
      </w:r>
    </w:p>
    <w:p w:rsidR="007C45CC" w:rsidRPr="002F5535" w:rsidRDefault="007C45CC" w:rsidP="001F155B">
      <w:pPr>
        <w:widowControl w:val="0"/>
        <w:numPr>
          <w:ilvl w:val="0"/>
          <w:numId w:val="25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Сетевое взаимодействие с организациями </w:t>
      </w:r>
      <w:r w:rsidRPr="002F5535">
        <w:rPr>
          <w:rFonts w:ascii="Times New Roman" w:hAnsi="Times New Roman"/>
          <w:color w:val="000000"/>
          <w:sz w:val="24"/>
          <w:szCs w:val="24"/>
        </w:rPr>
        <w:t>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</w:t>
      </w: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>ц</w:t>
      </w:r>
      <w:r w:rsidRPr="002F5535">
        <w:rPr>
          <w:rFonts w:ascii="Times New Roman" w:hAnsi="Times New Roman"/>
          <w:color w:val="000000"/>
          <w:sz w:val="24"/>
          <w:szCs w:val="24"/>
        </w:rPr>
        <w:t>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>др.</w:t>
      </w:r>
      <w:r w:rsidRPr="002F5535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2F5535">
        <w:rPr>
          <w:rFonts w:ascii="Times New Roman" w:hAnsi="Times New Roman"/>
          <w:color w:val="000000"/>
          <w:sz w:val="24"/>
          <w:szCs w:val="24"/>
        </w:rPr>
        <w:t>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4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Индивидуализация дошкольного образования </w:t>
      </w:r>
      <w:r w:rsidRPr="002F5535">
        <w:rPr>
          <w:rFonts w:ascii="Times New Roman" w:hAnsi="Times New Roman"/>
          <w:color w:val="000000"/>
          <w:sz w:val="24"/>
          <w:szCs w:val="24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4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Возрастная адекватность образования</w:t>
      </w:r>
      <w:r w:rsidRPr="002F5535">
        <w:rPr>
          <w:rFonts w:ascii="Times New Roman" w:hAnsi="Times New Roman"/>
          <w:color w:val="000000"/>
          <w:sz w:val="24"/>
          <w:szCs w:val="24"/>
        </w:rPr>
        <w:t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быть,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4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Развивающее вариативное образование. </w:t>
      </w:r>
      <w:r w:rsidRPr="002F5535">
        <w:rPr>
          <w:rFonts w:ascii="Times New Roman" w:hAnsi="Times New Roman"/>
          <w:color w:val="000000"/>
          <w:sz w:val="24"/>
          <w:szCs w:val="24"/>
        </w:rPr>
        <w:t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4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Полнота содержания и интеграция отдельных образовательных областей. </w:t>
      </w:r>
      <w:r w:rsidRPr="002F5535">
        <w:rPr>
          <w:rFonts w:ascii="Times New Roman" w:hAnsi="Times New Roman"/>
          <w:color w:val="000000"/>
          <w:sz w:val="24"/>
          <w:szCs w:val="24"/>
        </w:rPr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 xml:space="preserve"> - эстетическое -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7C45CC" w:rsidRPr="002F5535" w:rsidRDefault="007C45CC" w:rsidP="0047138F">
      <w:pPr>
        <w:widowControl w:val="0"/>
        <w:numPr>
          <w:ilvl w:val="0"/>
          <w:numId w:val="25"/>
        </w:numPr>
        <w:tabs>
          <w:tab w:val="left" w:pos="5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2F5535">
        <w:rPr>
          <w:rFonts w:ascii="Times New Roman" w:hAnsi="Times New Roman"/>
          <w:color w:val="000000"/>
          <w:sz w:val="24"/>
          <w:szCs w:val="24"/>
        </w:rPr>
        <w:t>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Принципы, сформулированные на основе особенностей примерной общеобразовательной программы дошкольного образования «От рождения до школы» / Под редакцией Н.Е.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Т.С. Комаровой, М.А. Васильевой на основе ФГОС ДО являющейся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Принципы: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основывается на комплексно-тематическом принципе построения образова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тельного процесса;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-предусматривает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игра;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допускает варьирование образовательного процесса в зависимости от регио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нальных особенностей;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7C45CC" w:rsidRPr="002F5535" w:rsidRDefault="007C45CC" w:rsidP="002F5535">
      <w:pPr>
        <w:keepNext/>
        <w:keepLines/>
        <w:widowControl w:val="0"/>
        <w:tabs>
          <w:tab w:val="left" w:pos="79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bookmark12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Принципы и подходы к формированию Программы дошкольного образования </w:t>
      </w:r>
    </w:p>
    <w:p w:rsidR="007C45CC" w:rsidRPr="002F5535" w:rsidRDefault="007C45CC" w:rsidP="002F5535">
      <w:pPr>
        <w:keepNext/>
        <w:keepLines/>
        <w:widowControl w:val="0"/>
        <w:tabs>
          <w:tab w:val="left" w:pos="79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детей с </w:t>
      </w:r>
      <w:bookmarkEnd w:id="7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ЗПР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В основе Программа имеет следующие </w:t>
      </w: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принципы</w:t>
      </w:r>
      <w:r w:rsidRPr="002F5535">
        <w:rPr>
          <w:rFonts w:ascii="Times New Roman" w:hAnsi="Times New Roman"/>
          <w:color w:val="000000"/>
          <w:sz w:val="24"/>
          <w:szCs w:val="24"/>
        </w:rPr>
        <w:t>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>Соблюдение интересов ребёнка.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Принцип определяет позицию логопеда, который призван решать проблему ребёнка с максимальной пользой в интересах ребёнка.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>Системность.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Принцип обеспечивает единство диагностики, коррекции и развития, т.е. системный подход к анализу особенностей развития и коррекции нарушений детей с ограниченными возможностями здоровья (ОНР,ЗПР), а также всесторонний многоуровневый подход специалистов различного профиля, взаимодействие и согласованность их действий в решении проблем воспитанника, участие в данном процессе всех участников образовательного процесса.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7"/>
        </w:tabs>
        <w:spacing w:after="0" w:line="240" w:lineRule="auto"/>
        <w:ind w:right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>Непрерывность.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>Вариативность.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>Рекомендательный характер оказания помощи.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(группы).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Для получения качественного образования детьми с ОВЗ (ОНР, ЗПР) в 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>реализации Программы создаются необходимые условия для: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диагностики и коррекции нарушений развития и социальной их адаптации;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7C45CC" w:rsidRPr="002F5535" w:rsidRDefault="007C45CC" w:rsidP="002F5535">
      <w:pPr>
        <w:pStyle w:val="Default"/>
        <w:jc w:val="both"/>
        <w:rPr>
          <w:color w:val="auto"/>
        </w:rPr>
      </w:pPr>
    </w:p>
    <w:p w:rsidR="007C45CC" w:rsidRPr="002F5535" w:rsidRDefault="007C45CC" w:rsidP="0047138F">
      <w:pPr>
        <w:pStyle w:val="Default"/>
        <w:numPr>
          <w:ilvl w:val="0"/>
          <w:numId w:val="2"/>
        </w:numPr>
        <w:jc w:val="center"/>
        <w:rPr>
          <w:color w:val="auto"/>
          <w:highlight w:val="yellow"/>
        </w:rPr>
      </w:pPr>
      <w:r w:rsidRPr="002F5535">
        <w:rPr>
          <w:b/>
          <w:bCs/>
          <w:color w:val="auto"/>
        </w:rPr>
        <w:t xml:space="preserve">1.3. </w:t>
      </w:r>
      <w:r w:rsidRPr="002F5535">
        <w:rPr>
          <w:b/>
          <w:color w:val="auto"/>
        </w:rPr>
        <w:t>Значимые для разработки и реализации Программы характеристики, в том числе, характеристики особенностей развития детей раннего и дошкольного возраста</w:t>
      </w:r>
    </w:p>
    <w:p w:rsidR="007C45CC" w:rsidRPr="002F5535" w:rsidRDefault="007C45CC" w:rsidP="002F5535">
      <w:pPr>
        <w:pStyle w:val="25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ab/>
        <w:t>Основными участниками реал</w:t>
      </w:r>
      <w:r>
        <w:rPr>
          <w:sz w:val="24"/>
          <w:szCs w:val="24"/>
        </w:rPr>
        <w:t>изации программы являются дети 5-6</w:t>
      </w:r>
      <w:r w:rsidRPr="002F5535">
        <w:rPr>
          <w:sz w:val="24"/>
          <w:szCs w:val="24"/>
        </w:rPr>
        <w:t xml:space="preserve"> лет, родители (законные представители), педагоги.</w:t>
      </w:r>
    </w:p>
    <w:p w:rsidR="007C45CC" w:rsidRPr="002F5535" w:rsidRDefault="007C45CC" w:rsidP="002F5535">
      <w:pPr>
        <w:pStyle w:val="Default"/>
        <w:jc w:val="center"/>
        <w:rPr>
          <w:b/>
          <w:bCs/>
          <w:i/>
          <w:color w:val="auto"/>
        </w:rPr>
      </w:pPr>
      <w:r w:rsidRPr="002F5535">
        <w:rPr>
          <w:b/>
          <w:i/>
          <w:color w:val="auto"/>
        </w:rPr>
        <w:t>В</w:t>
      </w:r>
      <w:r>
        <w:rPr>
          <w:b/>
          <w:i/>
          <w:color w:val="auto"/>
        </w:rPr>
        <w:t>озрастная характеристика детей 4-5</w:t>
      </w:r>
      <w:r w:rsidRPr="002F5535">
        <w:rPr>
          <w:b/>
          <w:i/>
          <w:color w:val="auto"/>
        </w:rPr>
        <w:t>лет с ЗПР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В детском  саду воспитываются дети  с ЗПР (задержка психического развития). 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Задержка психического развития представляет собой общую психическую незрелость,  низкую  познавательную  активность,  которая  проявляется неравномерно  во  всех  видах  психической  деятельности.  Этим  обусловлены особенности восприятия, памяти, внимания, мышления и эмоционально-волевой сферы детей с ЗПР. Многие дети испытывают  трудности в процессе восприятия (зрительного,  слухового,  тактильного).  Снижена  скорость  перцептивных </w:t>
      </w:r>
      <w:r w:rsidRPr="002F5535">
        <w:rPr>
          <w:rFonts w:ascii="Times New Roman" w:hAnsi="Times New Roman"/>
          <w:sz w:val="24"/>
          <w:szCs w:val="24"/>
        </w:rPr>
        <w:lastRenderedPageBreak/>
        <w:t xml:space="preserve">операций, их сенсорный опыт долго не закрепляется и не обобщается в слове. Отмечается  недостаточность  процесса  переработки  сенсорной информации.  Зачастую  дети  не  могут  целостно  воспринимать  наблюдаемые объекты,  они  воспринимают  их  фрагментарно,  выделяя  лишь  отдельные признаки. У них беден и узок круг представлений об окружающих предметах и явлениях.  Представления  нередко  не  только  схематичны,  не  расчленены,  но даже  и  ошибочны,  что  самым  отрицательным  образом  сказывается  на содержании и результативной стороне всех видов детской деятельности. Особые трудности  дети  испытывают  при  овладении  представлениями  о  величине,  не выделяют  и  не  обозначают  отдельные  параметры  величины  (длина,  ширина, высота,  толщина).  Затруднён  процесс  анализирующего  восприятия:  дети  не умеют  выделить  основные  структурные  элементы  предмета,  их пространственное  соотношение,  мелкие  детали.  Дети  с  ЗПР  испытывают трудности  ориентировки  во  времени  и  пространстве.  Можно  говорить  о замедленном  темпе  формирования  целостного  образа  предметов,  что  находит отражение  в  проблемах,  связанных  с  изобразительной  деятельностью, подготовке  к  письму.  Отмечается  недостаточная  координация  пальцев,  кисти руки, недоразвитие мелкой моторики. 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У всех детей с ЗПР наблюдаются  и  недостатки  памяти,  причём  они касаются  всех  видов  запоминания:  непроизвольного  и  произвольного, кратковременного  и  долговременного. Они  распространяются  на  запоминание как  наглядного,  так  и  (особенно)  словесного  материала,  что  не  может  не сказаться на успеваемости. При правильном подходе к обучению дети способны к  усвоению  некоторых  мнемотехнических  приемов,  овладению  логическими способами запоминания. Значительное отставание и своеобразие обнаруживается и в развитии их мыслительной деятельности. 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Отличается  от  нормы  и  речь  детей  с  ЗПР. Негрубое  недоразвитие  речи может проявляться в бедности </w:t>
      </w:r>
      <w:r>
        <w:rPr>
          <w:rFonts w:ascii="Times New Roman" w:hAnsi="Times New Roman"/>
          <w:sz w:val="24"/>
          <w:szCs w:val="24"/>
        </w:rPr>
        <w:t xml:space="preserve">и недостаточной </w:t>
      </w:r>
      <w:proofErr w:type="spellStart"/>
      <w:r>
        <w:rPr>
          <w:rFonts w:ascii="Times New Roman" w:hAnsi="Times New Roman"/>
          <w:sz w:val="24"/>
          <w:szCs w:val="24"/>
        </w:rPr>
        <w:t>дифференцированн</w:t>
      </w:r>
      <w:r w:rsidRPr="002F5535">
        <w:rPr>
          <w:rFonts w:ascii="Times New Roman" w:hAnsi="Times New Roman"/>
          <w:sz w:val="24"/>
          <w:szCs w:val="24"/>
        </w:rPr>
        <w:t>ости</w:t>
      </w:r>
      <w:proofErr w:type="spellEnd"/>
      <w:r w:rsidRPr="002F5535">
        <w:rPr>
          <w:rFonts w:ascii="Times New Roman" w:hAnsi="Times New Roman"/>
          <w:sz w:val="24"/>
          <w:szCs w:val="24"/>
        </w:rPr>
        <w:t xml:space="preserve"> словаря, трудностях усвоения логико-грамматических конструкций. Значительно отстают в  развитии  лексическая,  семантическая  стороны  речи.  Имеющиеся  в  словаре понятия часто неполноценны - сужены, неточны, иногда ошибочны. Дети  рассматриваемой  группы  плохо  овладевают  грамматическими обобщениями,  поэтому  в  их  речи  встречаются  неправильные грамматические конструкции. Ряд грамматических категорий ими вообще не используется  в  речи.  Дети  испытывают  трудности  в  понимании  и употреблении  сложных  лексико-грамматических  конструкций  и  некоторых частей речи. 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Со стороны слухового восприятия нет грубых расстройств, но главным образом  страдают  фонематические  процессы.  У  значительной  части  детей наблюдается  недостаточность  фонетико-фонематического  восприятия, снижения  слухоречевой  памяти.  Это  затрудняет  понимание  речи окружающих людей. Наряду с вышеперечисленными нарушениями, многим из  них  присущи  дефекты  произношения,  что  приводит  к  затруднениям  в процессе овладения чтением и письмом. Если не организовать специальной коррекционной  работы,  то  нарушения  моторики  пространственного восприятия,  зрительно-моторных  координаций,  присущие  ребёнку  с  ЗПР скажутся при обучении детей письму, в первую очередь на внешней картине письма,  в  каллиграфии. Коррекционная  работа  направлена  на  активизацию познавательной деятельности, обогащение словаря и развитие связной речи, укрепление общих движений и мелкой моторики, индивидуальная работа по коррекции  речевых  нарушений,  позволит  компенсировать  отставание  в речевом и психомоторном развитии детей. 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Значительным  своеобразием  отличается  поведение  этих  детей. После поступления  в  школу  они  продолжают  вести  себя,  как  дошкольники. Ведущей  деятельностью  остаётся  игра.  У  детей  не  наблюдается положительного  отношения  к  школе.  Учебная  мотивация  отсутствует  или крайне  слабо  выражена.  Разрабатывая  модель  коррекционно-развивающего обучения  и  воспитания  с  учётом  особенностей  психического  развития воспитанников,  педагог  определяет  основные  направления  и  содержание коррекционной  работы.  Одним  из  компонентов  </w:t>
      </w:r>
      <w:r w:rsidRPr="002F5535">
        <w:rPr>
          <w:rFonts w:ascii="Times New Roman" w:hAnsi="Times New Roman"/>
          <w:sz w:val="24"/>
          <w:szCs w:val="24"/>
        </w:rPr>
        <w:lastRenderedPageBreak/>
        <w:t xml:space="preserve">готовности  к  школьному обучению  является  определённый  объем  знаний.  Другие  её  компоненты  - известный  круг  навыков,  умений  (в  частности,  некоторые  умственные действия  и  операции)  и  необходимый  уровень  </w:t>
      </w:r>
      <w:proofErr w:type="spellStart"/>
      <w:r w:rsidRPr="002F55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F5535">
        <w:rPr>
          <w:rFonts w:ascii="Times New Roman" w:hAnsi="Times New Roman"/>
          <w:sz w:val="24"/>
          <w:szCs w:val="24"/>
        </w:rPr>
        <w:t xml:space="preserve"> эмоционально-волевой сферы (прежде всего мотивов учения).  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Приобретённый  в  период  дошкольного  детства  запас  элементарных сведений и представлений, умений и навыков  составляет основу овладения научно-теоретическими  знаниями,  служит  предпосылкой  усвоения изучаемых  в  школе  предметов.  Для  овладения  математикой  по  школьной программе ребёнок уже до школы должен приобрести практические знания о количестве,  величине,  форме  предметов.  Ребёнку  надо  уметь  практически оперировать небольшими множествами (сравнивать, уравнивать, уменьшать и  увеличивать),  сравнивать  предметы  по  некоторым  параметрам  (длине, ширине,  тяжести  и  др.)  Дошкольники  с  ЗПР,  вследствие  неравномерности всего  хода  психофизического    развития,  обладают  значительно  меньшим запасом  элементарных  практических  знаний  и  умений,  чем  их  нормально развивающиеся  сверстники.  Только  коррекционные  целенаправленные упражнения,  задания,  дидактические  игры  при  целенаправленной систематической  лечебно-восстановительной  поддержке  в  специально созданных  условиях  образовательной  среды  во  взаимодействии  учителя-дефектолога,  воспитателей  и  родителей  помогают  преодолеть  указанные отклонения  в  развитии  данной  категории  детей. </w:t>
      </w:r>
    </w:p>
    <w:p w:rsidR="007C45CC" w:rsidRPr="002F5535" w:rsidRDefault="007C45CC" w:rsidP="002F5535">
      <w:pPr>
        <w:keepNext/>
        <w:keepLines/>
        <w:widowControl w:val="0"/>
        <w:tabs>
          <w:tab w:val="left" w:pos="91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bookmark19"/>
      <w:r w:rsidRPr="002F5535">
        <w:rPr>
          <w:rFonts w:ascii="Times New Roman" w:hAnsi="Times New Roman"/>
          <w:b/>
          <w:sz w:val="24"/>
          <w:szCs w:val="24"/>
        </w:rPr>
        <w:t>1.4. Планируемые результаты как ориентиры освоения Программы</w:t>
      </w:r>
      <w:bookmarkEnd w:id="8"/>
    </w:p>
    <w:p w:rsidR="007C45CC" w:rsidRPr="002F5535" w:rsidRDefault="007C45CC" w:rsidP="002F5535">
      <w:pPr>
        <w:keepNext/>
        <w:keepLines/>
        <w:widowControl w:val="0"/>
        <w:tabs>
          <w:tab w:val="left" w:pos="82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bookmark20"/>
      <w:r w:rsidRPr="002F5535">
        <w:rPr>
          <w:rFonts w:ascii="Times New Roman" w:hAnsi="Times New Roman"/>
          <w:b/>
          <w:sz w:val="24"/>
          <w:szCs w:val="24"/>
        </w:rPr>
        <w:t>Целевые ориентиры, сформулированные в ФГОС дошкольного образования</w:t>
      </w:r>
      <w:bookmarkEnd w:id="9"/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 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аттестацию педагогических кадров;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оценку качества образования;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415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415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распределение стимулирующего фонда оплаты труда работников Учреждения.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</w:t>
      </w:r>
      <w:r w:rsidRPr="002F5535">
        <w:rPr>
          <w:sz w:val="24"/>
          <w:szCs w:val="24"/>
        </w:rPr>
        <w:lastRenderedPageBreak/>
        <w:t>предпосылок к учебной деятельности на этапе завершения ими дошкольного образования.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12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Целевые ориентиры образования в раннем возрасте.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12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Целевые ориентиры на этапе завершения дошкольного образования.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12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В соответствии с ФГОС ДО</w:t>
      </w:r>
      <w:r>
        <w:rPr>
          <w:sz w:val="24"/>
          <w:szCs w:val="24"/>
        </w:rPr>
        <w:t xml:space="preserve"> </w:t>
      </w:r>
      <w:r w:rsidRPr="002F5535">
        <w:rPr>
          <w:sz w:val="24"/>
          <w:szCs w:val="24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</w:t>
      </w:r>
    </w:p>
    <w:p w:rsidR="007C45CC" w:rsidRPr="002F5535" w:rsidRDefault="007C45CC" w:rsidP="0047138F">
      <w:pPr>
        <w:pStyle w:val="25"/>
        <w:numPr>
          <w:ilvl w:val="0"/>
          <w:numId w:val="19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bookmarkStart w:id="10" w:name="bookmark21"/>
      <w:r w:rsidRPr="002F5535">
        <w:rPr>
          <w:sz w:val="24"/>
          <w:szCs w:val="24"/>
        </w:rPr>
        <w:t>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  <w:bookmarkEnd w:id="10"/>
    </w:p>
    <w:p w:rsidR="007C45CC" w:rsidRPr="002F5535" w:rsidRDefault="007C45CC" w:rsidP="002F5535">
      <w:pPr>
        <w:keepNext/>
        <w:keepLines/>
        <w:widowControl w:val="0"/>
        <w:tabs>
          <w:tab w:val="left" w:pos="808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1" w:name="bookmark25"/>
      <w:r w:rsidRPr="002F5535">
        <w:rPr>
          <w:rFonts w:ascii="Times New Roman" w:hAnsi="Times New Roman"/>
          <w:b/>
          <w:sz w:val="24"/>
          <w:szCs w:val="24"/>
        </w:rPr>
        <w:t xml:space="preserve">Целевые ориентиры на этапе завершения освоения Программы детей с </w:t>
      </w:r>
      <w:bookmarkEnd w:id="11"/>
      <w:r w:rsidRPr="002F5535">
        <w:rPr>
          <w:rFonts w:ascii="Times New Roman" w:hAnsi="Times New Roman"/>
          <w:b/>
          <w:sz w:val="24"/>
          <w:szCs w:val="24"/>
        </w:rPr>
        <w:t>ЗПР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F5535">
        <w:rPr>
          <w:sz w:val="24"/>
          <w:szCs w:val="24"/>
        </w:rPr>
        <w:t>Целенаправленная, систематическая работа способствует формированию: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навыков самообслуживания;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умения сотрудничать с взрослыми и сверстниками;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адекватно воспринимать окружающие предметы и явления, положительно относиться к ним;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6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6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формирование и совершенствование перцептивных действий;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ознакомление и формирование сенсорных эталонов;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развитие внимания, памяти;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развитие наглядно-действенного и наглядно-образного мышления;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6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структурных компонентов системы языка — фонетического, лексического, грамматического;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навыков владения языком в его коммуникативной функции - развитие связной речи, двух форм речевого общения - диалога и монолога;</w:t>
      </w:r>
    </w:p>
    <w:p w:rsidR="007C45CC" w:rsidRPr="002F5535" w:rsidRDefault="007C45CC" w:rsidP="0047138F">
      <w:pPr>
        <w:pStyle w:val="25"/>
        <w:numPr>
          <w:ilvl w:val="0"/>
          <w:numId w:val="20"/>
        </w:numPr>
        <w:shd w:val="clear" w:color="auto" w:fill="auto"/>
        <w:tabs>
          <w:tab w:val="left" w:pos="271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способности к элементарному осознанию явлений языка и речи.</w:t>
      </w:r>
      <w:bookmarkStart w:id="12" w:name="bookmark29"/>
    </w:p>
    <w:p w:rsidR="007C45CC" w:rsidRPr="002F5535" w:rsidRDefault="007C45CC" w:rsidP="002F5535">
      <w:pPr>
        <w:keepNext/>
        <w:keepLines/>
        <w:widowControl w:val="0"/>
        <w:tabs>
          <w:tab w:val="left" w:pos="979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3" w:name="bookmark101"/>
      <w:bookmarkStart w:id="14" w:name="bookmark39"/>
      <w:bookmarkEnd w:id="12"/>
    </w:p>
    <w:p w:rsidR="007C45CC" w:rsidRPr="002F5535" w:rsidRDefault="007C45CC" w:rsidP="002F5535">
      <w:pPr>
        <w:keepNext/>
        <w:keepLines/>
        <w:widowControl w:val="0"/>
        <w:tabs>
          <w:tab w:val="left" w:pos="97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освоения программы детей с </w:t>
      </w:r>
      <w:bookmarkEnd w:id="13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ЗПР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представлены в ряде целевых ориентиров по освоению образовательных областей детьми старшего дошкольного возраста:</w:t>
      </w:r>
    </w:p>
    <w:p w:rsidR="007C45CC" w:rsidRPr="002F5535" w:rsidRDefault="007C45CC" w:rsidP="002F5535">
      <w:pPr>
        <w:widowControl w:val="0"/>
        <w:spacing w:after="0" w:line="240" w:lineRule="auto"/>
        <w:ind w:right="-7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Социально-коммуникативное развитие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Проявляет патриотические чувства, ощущая гордость за свою страну, ее достижение, имеет представление о ее географическом разнообразии, многонациональности, важнейших исторических событиях;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Понимает, что все люди равны вне зависимости от их социального происхо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ждения, этнической принадлежности, их физических и психических особенностей;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Проявляет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эмпатию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по отношению к другим людям, готовность прийти на помощь тем, кто в этом нуждается;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Умеет соблюдать правила безопасного поведения в играх, при переходе дороги, умеет быть осторожным при общении с животными, избегает контактов с незнакомыми людьми на улице;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Проявляет ответственность за начатое дело;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Проявляет умение слышать других и стремление быть понятым другими;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Проявляет инициативу и самостоятельность в разных видах деятельности: игре, общении, познавательно-исследовательской конструировании и т.д. </w:t>
      </w:r>
    </w:p>
    <w:p w:rsidR="007C45CC" w:rsidRPr="002F5535" w:rsidRDefault="007C45CC" w:rsidP="002F5535">
      <w:pPr>
        <w:widowControl w:val="0"/>
        <w:tabs>
          <w:tab w:val="left" w:pos="2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Познавательное развитие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Определяет времена года (весна, лето, осень, зима), части суток (утро, день, вечер, ночь);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Знает название своего города, его историю, выдающихся горожан;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Знает названия деревьев и кустарников (берёза, липа, клён, рябина);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Знает и умеет различать овощи и фрукты;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Различает и знает домашних и диких животных;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Умеет находить разные виды транспорта;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Умеет определять родственные связи.</w:t>
      </w:r>
    </w:p>
    <w:p w:rsidR="007C45CC" w:rsidRPr="002F5535" w:rsidRDefault="007C45CC" w:rsidP="002F5535">
      <w:pPr>
        <w:widowControl w:val="0"/>
        <w:tabs>
          <w:tab w:val="left" w:pos="24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C45CC" w:rsidRPr="002F5535" w:rsidRDefault="007C45CC" w:rsidP="002F5535">
      <w:pPr>
        <w:widowControl w:val="0"/>
        <w:spacing w:after="0" w:line="240" w:lineRule="auto"/>
        <w:ind w:right="-7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Художественно-эстетическое развитие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Стремиться к использованию различных средств и материалов в процессе изобразительной деятельности;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Владеет разными способами вырезания (из бумаги, сложенной гармошкой, сложенной вдвое, силуэтное и т.д.);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-Знает основные цвета и их оттенки, смешивает и получает оттеночные цвета красок;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Понимает доступные произведения искусства (картины, иллюстрации к сказкам и рассказам, народные игрушки: семеновская ма</w:t>
      </w:r>
      <w:r>
        <w:rPr>
          <w:rFonts w:ascii="Times New Roman" w:hAnsi="Times New Roman"/>
          <w:color w:val="000000"/>
          <w:sz w:val="24"/>
          <w:szCs w:val="24"/>
        </w:rPr>
        <w:t>трешка, дымковская</w:t>
      </w:r>
      <w:r w:rsidRPr="002F5535">
        <w:rPr>
          <w:rFonts w:ascii="Times New Roman" w:hAnsi="Times New Roman"/>
          <w:color w:val="000000"/>
          <w:sz w:val="24"/>
          <w:szCs w:val="24"/>
        </w:rPr>
        <w:t>);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Умеет определять замысел изображения, словесно его сформулировать, следовать ему в процессе работы и реализовывать его до конца, объяснять;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Имеет элементарные представления о видах искусства;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Сопереживает персонажам художественных произведений;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Владеет разными видами конструирования (из бумаги, природного материала, деталей конструктора;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Создает предметные и сюжетные композиции из строительного материала по образцу, схеме, теме, условиям, замыслу (8-10 деталей).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Целенаправленная, систематическая, коррекционная работа с детьми старшего дошкольного возраста с ЗПР способствует формированию у ребенка: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структурных компонентов системы языка - фонетического, лексического, грамматического;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навыков владения языком в его коммуникативной функции - развитие связной речи, двух форм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речевого общения - диалога и монолога;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навыков самообслуживания;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умения сотрудничать с взрослыми и сверстниками;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адекватно воспринимать окружающие предметы и явления, положительно относиться к ним;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формирование и совершенствование перцептивных действий;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ознакомление и формирование сенсорных эталонов;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развитие внимания, памяти;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развитие наглядно-действенного и наглядно-образного мышления;</w:t>
      </w:r>
    </w:p>
    <w:p w:rsidR="007C45CC" w:rsidRPr="002F5535" w:rsidRDefault="007C45CC" w:rsidP="0047138F">
      <w:pPr>
        <w:widowControl w:val="0"/>
        <w:numPr>
          <w:ilvl w:val="0"/>
          <w:numId w:val="28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bookmark103"/>
      <w:r w:rsidRPr="002F5535">
        <w:rPr>
          <w:rFonts w:ascii="Times New Roman" w:hAnsi="Times New Roman"/>
          <w:color w:val="000000"/>
          <w:sz w:val="24"/>
          <w:szCs w:val="24"/>
        </w:rPr>
        <w:t>способности к элементарному осознанию явлений языка и речи.</w:t>
      </w:r>
      <w:bookmarkEnd w:id="15"/>
    </w:p>
    <w:p w:rsidR="007C45CC" w:rsidRPr="002F5535" w:rsidRDefault="007C45CC" w:rsidP="002F5535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4"/>
    <w:p w:rsidR="007C45CC" w:rsidRPr="002F5535" w:rsidRDefault="007C45CC" w:rsidP="002F5535">
      <w:pPr>
        <w:pStyle w:val="Default"/>
        <w:tabs>
          <w:tab w:val="left" w:pos="426"/>
        </w:tabs>
        <w:ind w:left="1080"/>
        <w:jc w:val="center"/>
        <w:rPr>
          <w:b/>
          <w:color w:val="auto"/>
        </w:rPr>
      </w:pPr>
      <w:r w:rsidRPr="002F5535">
        <w:rPr>
          <w:b/>
          <w:color w:val="auto"/>
        </w:rPr>
        <w:t>1.5. Развивающее оценивание качества образовательной деятельности по Программе</w:t>
      </w:r>
    </w:p>
    <w:p w:rsidR="007C45CC" w:rsidRPr="002F5535" w:rsidRDefault="007C45CC" w:rsidP="002F5535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Оценивание качества образовательной деятельности, осуществляемой ДОУ по Программе, определяются требованиями Федерального закона «Об образовании в Российской Федерации», а также </w:t>
      </w:r>
      <w:r w:rsidRPr="002F5535">
        <w:rPr>
          <w:rFonts w:ascii="Times New Roman" w:hAnsi="Times New Roman"/>
          <w:bCs/>
          <w:sz w:val="24"/>
          <w:szCs w:val="24"/>
        </w:rPr>
        <w:t xml:space="preserve">ФГОС ДО, в котором определены государственные гарантии качества образования. </w:t>
      </w:r>
    </w:p>
    <w:p w:rsidR="007C45CC" w:rsidRPr="002F5535" w:rsidRDefault="007C45CC" w:rsidP="002F5535">
      <w:pPr>
        <w:tabs>
          <w:tab w:val="left" w:pos="360"/>
          <w:tab w:val="left" w:pos="567"/>
          <w:tab w:val="left" w:pos="9999"/>
        </w:tabs>
        <w:spacing w:after="0" w:line="240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Оценивание качества, т. е. оценивание соответствия образовательной деятельности, реализуемой ДОУ, заданным требованиям ФГОС ДО и Программы в дошкольном образовании направлено в первую очередь на оценивание </w:t>
      </w:r>
      <w:r w:rsidRPr="002F5535">
        <w:rPr>
          <w:rStyle w:val="FontStyle36"/>
          <w:rFonts w:eastAsia="SimSun"/>
          <w:sz w:val="24"/>
          <w:szCs w:val="24"/>
        </w:rPr>
        <w:t>созданных ДОУ условий в процессе образовательной деятельности.</w:t>
      </w:r>
    </w:p>
    <w:p w:rsidR="007C45CC" w:rsidRPr="002F5535" w:rsidRDefault="007C45CC" w:rsidP="002F5535">
      <w:pPr>
        <w:tabs>
          <w:tab w:val="left" w:pos="360"/>
          <w:tab w:val="left" w:pos="567"/>
          <w:tab w:val="left" w:pos="9999"/>
        </w:tabs>
        <w:spacing w:after="0" w:line="240" w:lineRule="auto"/>
        <w:jc w:val="both"/>
        <w:rPr>
          <w:rStyle w:val="FontStyle36"/>
          <w:rFonts w:eastAsia="SimSun"/>
          <w:sz w:val="24"/>
          <w:szCs w:val="24"/>
        </w:rPr>
      </w:pPr>
      <w:r w:rsidRPr="002F5535">
        <w:rPr>
          <w:rStyle w:val="FontStyle36"/>
          <w:rFonts w:eastAsia="SimSun"/>
          <w:sz w:val="24"/>
          <w:szCs w:val="24"/>
        </w:rPr>
        <w:tab/>
        <w:t xml:space="preserve">Система оценки образовательной деятельности, предусмотренная Программой, предполагает оценивание </w:t>
      </w:r>
      <w:r w:rsidRPr="002F5535">
        <w:rPr>
          <w:rStyle w:val="FontStyle36"/>
          <w:rFonts w:eastAsia="SimSun"/>
          <w:i/>
          <w:sz w:val="24"/>
          <w:szCs w:val="24"/>
        </w:rPr>
        <w:t>качества условий образовательной деятельности</w:t>
      </w:r>
      <w:r w:rsidRPr="002F5535">
        <w:rPr>
          <w:rStyle w:val="FontStyle36"/>
          <w:rFonts w:eastAsia="SimSun"/>
          <w:sz w:val="24"/>
          <w:szCs w:val="24"/>
        </w:rPr>
        <w:t>, обеспечиваемых ДОУ, включая психолого-педагогические, кадровые, материально-технические, финансовые, информационно-методические, управленческие и т. д..</w:t>
      </w:r>
    </w:p>
    <w:p w:rsidR="007C45CC" w:rsidRPr="002F5535" w:rsidRDefault="007C45CC" w:rsidP="002F5535">
      <w:pPr>
        <w:keepNext/>
        <w:keepLines/>
        <w:widowControl w:val="0"/>
        <w:tabs>
          <w:tab w:val="left" w:pos="533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6" w:name="bookmark104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Развивающее оценивание качества образовательной деятельности по программе </w:t>
      </w:r>
    </w:p>
    <w:p w:rsidR="007C45CC" w:rsidRPr="002F5535" w:rsidRDefault="007C45CC" w:rsidP="002F5535">
      <w:pPr>
        <w:keepNext/>
        <w:keepLines/>
        <w:widowControl w:val="0"/>
        <w:tabs>
          <w:tab w:val="left" w:pos="533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(часть, формируемая участниками образовательных</w:t>
      </w:r>
      <w:bookmarkStart w:id="17" w:name="bookmark105"/>
      <w:bookmarkEnd w:id="16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отношений)</w:t>
      </w:r>
      <w:bookmarkEnd w:id="17"/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Педагогическая диагностика предполагает оценку индивидуального развития детей дошкольного возраста, связанную с оценкой эффективности педагогических действий и лежащей в основе их дальнейшего планирования. Объектом педагогической диагностики являются интегративные качества ребенка.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Педагогическая диагностика проводится два раза в год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(в сентябре и мае). В проведении диагностики участвуют педагоги. Форма проведения педагогической диагностики преимущественно представляет собой наблюдение за активностью ребенка в различные периоды пребывания в дошкольной образовательной организации, анализ продуктов детской деятельности и специальные педагогические пробы, организуемые педагогом. Данные по обследованию детей будут не только характеризовать промежуточные результаты освоения Программы, но и являются исходным ориентиром для построения образовательной работы с дошкольниками в следующей возрастной группе. Обязательным требованием к построению педагогической диагностики является использование только тех методов, применение которых позволяет получать необходимый объем информации в оптимальные сроки.</w:t>
      </w:r>
    </w:p>
    <w:p w:rsidR="007C45CC" w:rsidRPr="002F5535" w:rsidRDefault="007C45CC" w:rsidP="002F5535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Данные о результатах мониторинга заносятся в диагностическую карту - протокол. Критерии, инструментарий и форма протокола используется в соответствии с реализуемыми программам и по всем образовательным областям.</w:t>
      </w:r>
    </w:p>
    <w:p w:rsidR="007C45CC" w:rsidRPr="002F5535" w:rsidRDefault="007C45CC" w:rsidP="002F5535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В ходе педагогической диагностики заполняется итоговый протокол. Педагог оформляет аналитическую справку в целях оптимизации работы с группой. 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7C45CC" w:rsidRPr="002F5535" w:rsidRDefault="007C45CC" w:rsidP="002F5535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7C45CC" w:rsidRPr="002F5535" w:rsidRDefault="007C45CC" w:rsidP="0047138F">
      <w:pPr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C45CC" w:rsidRPr="002F5535" w:rsidRDefault="007C45CC" w:rsidP="0047138F">
      <w:pPr>
        <w:widowControl w:val="0"/>
        <w:numPr>
          <w:ilvl w:val="0"/>
          <w:numId w:val="29"/>
        </w:numPr>
        <w:tabs>
          <w:tab w:val="left" w:pos="426"/>
          <w:tab w:val="left" w:pos="11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оптимизации работы с группой детей.</w:t>
      </w:r>
    </w:p>
    <w:p w:rsidR="007C45CC" w:rsidRPr="002F5535" w:rsidRDefault="007C45CC" w:rsidP="002F5535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45CC" w:rsidRDefault="007C45CC" w:rsidP="00445D03">
      <w:pPr>
        <w:pStyle w:val="Default"/>
      </w:pPr>
    </w:p>
    <w:p w:rsidR="007C45CC" w:rsidRPr="002F5535" w:rsidRDefault="007C45CC" w:rsidP="00445D03">
      <w:pPr>
        <w:pStyle w:val="Default"/>
        <w:rPr>
          <w:b/>
          <w:color w:val="auto"/>
        </w:rPr>
      </w:pPr>
      <w:r w:rsidRPr="002F5535">
        <w:rPr>
          <w:b/>
          <w:color w:val="auto"/>
        </w:rPr>
        <w:t>2. СОДЕРЖАТЕЛЬНЫЙ РАЗДЕЛ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rPr>
          <w:sz w:val="24"/>
          <w:szCs w:val="24"/>
        </w:rPr>
      </w:pPr>
      <w:bookmarkStart w:id="18" w:name="bookmark110"/>
      <w:r w:rsidRPr="002F5535">
        <w:rPr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  <w:bookmarkEnd w:id="18"/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jc w:val="left"/>
        <w:rPr>
          <w:sz w:val="24"/>
          <w:szCs w:val="24"/>
        </w:rPr>
      </w:pPr>
      <w:r w:rsidRPr="002F5535">
        <w:rPr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основные образовательные области: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2F5535">
        <w:rPr>
          <w:sz w:val="24"/>
          <w:szCs w:val="24"/>
        </w:rPr>
        <w:t>• социально-коммуникативное развитие;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2F5535">
        <w:rPr>
          <w:sz w:val="24"/>
          <w:szCs w:val="24"/>
        </w:rPr>
        <w:t>•познавательное развитие;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2F5535">
        <w:rPr>
          <w:sz w:val="24"/>
          <w:szCs w:val="24"/>
        </w:rPr>
        <w:t>•художественно-эстетическое развитие;</w:t>
      </w:r>
    </w:p>
    <w:p w:rsidR="007C45CC" w:rsidRPr="002F5535" w:rsidRDefault="007C45CC" w:rsidP="002F55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" w:name="bookmark111"/>
      <w:bookmarkStart w:id="20" w:name="bookmark112"/>
    </w:p>
    <w:p w:rsidR="007C45CC" w:rsidRPr="002F5535" w:rsidRDefault="007C45CC" w:rsidP="002F55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sz w:val="24"/>
          <w:szCs w:val="24"/>
        </w:rPr>
        <w:t xml:space="preserve">2.1.Описание образовательной деятельности в соответствии с направлениями развития </w:t>
      </w:r>
      <w:r>
        <w:rPr>
          <w:rFonts w:ascii="Times New Roman" w:hAnsi="Times New Roman"/>
          <w:b/>
          <w:sz w:val="24"/>
          <w:szCs w:val="24"/>
        </w:rPr>
        <w:t>ребенка по образовательным</w:t>
      </w:r>
      <w:r w:rsidRPr="002F5535">
        <w:rPr>
          <w:rFonts w:ascii="Times New Roman" w:hAnsi="Times New Roman"/>
          <w:b/>
          <w:sz w:val="24"/>
          <w:szCs w:val="24"/>
        </w:rPr>
        <w:t xml:space="preserve"> областя</w:t>
      </w:r>
      <w:bookmarkEnd w:id="19"/>
      <w:bookmarkEnd w:id="20"/>
      <w:r>
        <w:rPr>
          <w:rFonts w:ascii="Times New Roman" w:hAnsi="Times New Roman"/>
          <w:b/>
          <w:sz w:val="24"/>
          <w:szCs w:val="24"/>
        </w:rPr>
        <w:t>м</w:t>
      </w:r>
    </w:p>
    <w:p w:rsidR="007C45CC" w:rsidRPr="002F5535" w:rsidRDefault="007C45CC" w:rsidP="0047138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Содержательный раздел разработан и сформирован с учетом ПОП «От рождения до школы» Н.Е.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, Т.С. Комаровой, М.А. Васильевой (обязательная часть), а также парциальных программ и методических разработок: программа и методические рекомендации «Дорогою добра» Л.В. Коломийченко, «Ознакомление с природой в детском саду», программа «Ознакомление с окружающим миром» И.А. Морозова, М.А. Пушкарёва, Д.Н.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Колдина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«Ознакомление дошкольников с природой» С.Н. Николаева (часть Программы, формируемая участниками образовательных отношений).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Содержание Программы обеспечивает развитие личности, мотивации и способностей воспитанников в различных видах деятельности и охватывает все образовательные области в соответствии с ФГОС ДО.</w:t>
      </w:r>
    </w:p>
    <w:p w:rsidR="007C45CC" w:rsidRPr="002F5535" w:rsidRDefault="007C45CC" w:rsidP="002F553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1" w:name="bookmark32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2.1.1.Образовательная область «Социально-коммуникативное развитие»</w:t>
      </w:r>
      <w:bookmarkEnd w:id="21"/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2.6.ФГОС ДО).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>Содержание образовательной области «Социально-коммуникативное развитие» (обязательная часть):</w:t>
      </w:r>
    </w:p>
    <w:p w:rsidR="007C45CC" w:rsidRPr="002F5535" w:rsidRDefault="007C45CC" w:rsidP="002F553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Старшая группа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(от </w:t>
      </w:r>
      <w:r>
        <w:rPr>
          <w:rFonts w:ascii="Times New Roman" w:hAnsi="Times New Roman"/>
          <w:color w:val="000000"/>
          <w:sz w:val="24"/>
          <w:szCs w:val="24"/>
        </w:rPr>
        <w:t>4 до 5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лет) - ПОП «От рождения до школы», с. 124,128,134,138.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C45CC" w:rsidRPr="002F5535" w:rsidRDefault="007C45CC" w:rsidP="002F5535">
      <w:pPr>
        <w:widowControl w:val="0"/>
        <w:spacing w:after="0" w:line="240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Содержание образовательной области «Социально-коммуникативное развитие»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center"/>
        <w:rPr>
          <w:rStyle w:val="210"/>
          <w:b w:val="0"/>
          <w:bCs w:val="0"/>
          <w:sz w:val="24"/>
          <w:szCs w:val="24"/>
          <w:u w:val="single"/>
          <w:shd w:val="clear" w:color="auto" w:fill="auto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 xml:space="preserve"> (часть Программы, формируемая участниками образовательных отношений):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2F5535">
        <w:rPr>
          <w:sz w:val="24"/>
          <w:szCs w:val="24"/>
        </w:rPr>
        <w:t>Закреплять умение соблюдать правила пребывания в детском саду. Закреплять умение называть свою фамилию и имя; фамилию, имя и отчество родителей, домашний адрес и телефон. Закреплять знания о том, что в случае необходимости взрослые звонят по телефону «01» (при пожаре), «02» (вызов милиции), «03» («Скорая помощь»). Напоминать детям, что в случае неосторожного обращения с огнем или электроприборами может произойти пожар. О правилах безопасности дорожного движения. Закреплять представления детей о правилах поведения с незнакомыми людьми. Закреплять знания о правилах дорожного движения и поведения на улице. Расширять знания о светофоре. Закреплять знания детей о специальном транспорте. Закреплять знания о правилах поведения в общественном транспорте. Напоминать, что кататься на велосипеде можно только в присутствии взрослых, не мешая окружающим.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2F5535">
        <w:rPr>
          <w:sz w:val="24"/>
          <w:szCs w:val="24"/>
        </w:rPr>
        <w:t>Формирование предпосылок экологического сознания. Продолжать формировать навыки культуры поведения в природе. Расширять представления о способах правильного взаимодействия с растениями и животными. Расширять представления о том, что в природе все взаимосвязано (например, одно и то же растение может быть ядовитым для человека и лекарственными для животного; вредные для человека насекомые могут быть глянцем для земноводных и т.д.). Напоминать детям, что рвать растения и есть их нельзя. Закреплять представление о том, что следует одеваться по погоде.</w:t>
      </w:r>
    </w:p>
    <w:p w:rsidR="007C45CC" w:rsidRPr="002F5535" w:rsidRDefault="007C45CC" w:rsidP="0047138F">
      <w:pPr>
        <w:keepNext/>
        <w:keepLines/>
        <w:widowControl w:val="0"/>
        <w:numPr>
          <w:ilvl w:val="2"/>
          <w:numId w:val="22"/>
        </w:numPr>
        <w:tabs>
          <w:tab w:val="left" w:pos="2185"/>
        </w:tabs>
        <w:spacing w:after="0" w:line="240" w:lineRule="auto"/>
        <w:ind w:left="146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 «Познавательное развитие»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какобщем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доме людей, об особенностях ее природы, многообразии стран и народов мира» (п. 2.6.ФГОС ДО).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 xml:space="preserve">Содержание образовательной области «Познавательное развитие» 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>(обязательная часть):</w:t>
      </w:r>
    </w:p>
    <w:p w:rsidR="007C45CC" w:rsidRPr="002F5535" w:rsidRDefault="007C45CC" w:rsidP="002F553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Старшая группа  (от 4 до 5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лет) - ПОП «От рождения до школы», с. 144,149,156,163.</w:t>
      </w:r>
    </w:p>
    <w:p w:rsidR="007C45CC" w:rsidRPr="002F5535" w:rsidRDefault="007C45CC" w:rsidP="002F553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ind w:firstLine="6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 xml:space="preserve">Содержание образовательной области «Познавательное развитие» 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>(часть Программы, формируемая участниками образовательных отношений):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color w:val="000000"/>
          <w:sz w:val="24"/>
          <w:szCs w:val="24"/>
        </w:rPr>
        <w:t>(Программа «Ознакомление с окружающим миром» И.А. Морозова, М.А. Пушкарёва)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center"/>
        <w:rPr>
          <w:rStyle w:val="210"/>
          <w:b w:val="0"/>
          <w:bCs w:val="0"/>
          <w:i/>
          <w:sz w:val="24"/>
          <w:szCs w:val="24"/>
          <w:shd w:val="clear" w:color="auto" w:fill="auto"/>
        </w:rPr>
      </w:pPr>
    </w:p>
    <w:p w:rsidR="007C45CC" w:rsidRPr="002F5535" w:rsidRDefault="007C45CC" w:rsidP="002F5535">
      <w:pPr>
        <w:pStyle w:val="5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Средняя группа (от 4 до 5</w:t>
      </w:r>
      <w:r w:rsidRPr="002F5535">
        <w:rPr>
          <w:sz w:val="24"/>
          <w:szCs w:val="24"/>
        </w:rPr>
        <w:t>лет)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 xml:space="preserve">Расширять и уточнять представления детей о деревьях, кустарниках, травянистых растениях; растениях луга, сада, леса. 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 Расширять и систематизировать знания о домашних, зимующих и перелетных птицах; домашних животных и обитателях уголка природы. Дать детям более полные представления о диких животных и особенностях их приспособления к окружающей среде. Расширять знания детей о млекопитающих, земноводных и пресмыкающихся. Расширять представления о насекомых. Знакомить с особенностями их жизни (муравьи, пчелы, осы живут большими семьями, муравьи— в муравейниках, пчелы — в дуплах, ульях). Знакомить с </w:t>
      </w:r>
      <w:r w:rsidRPr="002F5535">
        <w:rPr>
          <w:sz w:val="24"/>
          <w:szCs w:val="24"/>
        </w:rPr>
        <w:lastRenderedPageBreak/>
        <w:t>некоторыми формами защиты земноводных и пресмыкающихся от врагов (например, уж отпугивает врагов шипением и т. п.). 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Развивать интерес к родному краю. Воспитывать уважение к труду сельских жителей (земледельцев, механизаторов, лесничих и др.). Учить обобщать и систематизировать представления о временах года. Формировать представления о переходе веществ из твердого состояния в жидкое и наоборот. Наблюдать такие явления природы, как иней, град, туман, дождь. Закреплять умение передавать свое отношение к природе в рассказах и продуктивных видах деятельности. Объяснить,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Закреплять умение правильно вести себя в природе (любоваться красотой природы, наблюдать за растениями и животными, не нанося им вред). Оформлять альбомы о временах года: подбирать картинки, фотографии, детские рисунки и рассказы.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Сезонные наблюдения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2F5535">
        <w:rPr>
          <w:sz w:val="24"/>
          <w:szCs w:val="24"/>
        </w:rPr>
        <w:t>Осень. Закреплять знания детей о том, что сентябрь— первый осенний месяц. Учить замечать приметы осени (похолодало; земля от заморозков стала твердой; заледенели лужи; листопад; иней на почве). Показать обрезку кустарников, рассказать, для чего это делают. Привлекать к высаживанию садовых растений (настурция, астры) в горшки. Учить собирать природный материал (семена, шишки, желуди, листья) для изготовления поделок.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2F5535">
        <w:rPr>
          <w:sz w:val="24"/>
          <w:szCs w:val="24"/>
        </w:rPr>
        <w:t>Зима. Обогащать представления детей о сезонных изменениях в природе (самые короткие дни и длинные ночи, холодно, мороз, гололед и т. д.). 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рассыпается, липкий и др.; из влажного,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 Рассказать, что 22 декабря — самый короткий день в году. Привлекать к посадке семян овса для птиц.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Весна.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 крапивницы; появляются муравьи). 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Знакомить детей с народными приметами: «Длинные сосульки— к долгой весне», «Если весной летит много паутины, лето будет жаркое» и т. п.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bookmarkStart w:id="22" w:name="bookmark125"/>
      <w:r w:rsidRPr="002F5535">
        <w:rPr>
          <w:sz w:val="24"/>
          <w:szCs w:val="24"/>
        </w:rPr>
        <w:t>Лето.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 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Рассказать о том, что 22 июня — день летнего солнцестояния (самый долгий день в году: с этого дня ночь удлиняется, а день идет на убыль). Знакомить с трудом людей на полях, в садах и огородах. Воспитывать желание помогать взрослым.</w:t>
      </w:r>
      <w:bookmarkEnd w:id="22"/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keepNext/>
        <w:keepLines/>
        <w:widowControl w:val="0"/>
        <w:tabs>
          <w:tab w:val="left" w:pos="196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2.1.3</w:t>
      </w: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. Образовательная область «Художественно-эстетическое развитие»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(п. 2.6.ФГОС ДО).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 xml:space="preserve">Содержание образовательной области «Художественно-эстетическое развитие» 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>(обязательная часть):</w:t>
      </w:r>
    </w:p>
    <w:p w:rsidR="007C45CC" w:rsidRPr="002F5535" w:rsidRDefault="007C45CC" w:rsidP="005D5FD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Средняя </w:t>
      </w:r>
      <w:r w:rsidRPr="002F5535">
        <w:rPr>
          <w:rFonts w:ascii="Times New Roman" w:hAnsi="Times New Roman"/>
          <w:color w:val="000000"/>
          <w:sz w:val="24"/>
          <w:szCs w:val="24"/>
        </w:rPr>
        <w:t>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(от 4 до 5</w:t>
      </w:r>
      <w:r w:rsidRPr="002F5535">
        <w:rPr>
          <w:rFonts w:ascii="Times New Roman" w:hAnsi="Times New Roman"/>
          <w:color w:val="000000"/>
          <w:sz w:val="24"/>
          <w:szCs w:val="24"/>
        </w:rPr>
        <w:t xml:space="preserve"> лет) - ПОП «От рождения до школы», с. 182,194, 206.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 xml:space="preserve">Содержание образовательной области «Художественно-эстетическое развитие» 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color w:val="000000"/>
          <w:sz w:val="24"/>
          <w:szCs w:val="24"/>
          <w:u w:val="single"/>
        </w:rPr>
        <w:t>(часть Программы, формируемая участниками образовательных отношений):</w:t>
      </w:r>
    </w:p>
    <w:p w:rsidR="007C45CC" w:rsidRDefault="007C45CC" w:rsidP="002F5535">
      <w:pPr>
        <w:widowControl w:val="0"/>
        <w:spacing w:after="0" w:line="240" w:lineRule="auto"/>
        <w:ind w:left="80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 xml:space="preserve">Д.Н. </w:t>
      </w:r>
      <w:proofErr w:type="spellStart"/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>Колдина</w:t>
      </w:r>
      <w:proofErr w:type="spellEnd"/>
      <w:r w:rsidRPr="002F5535">
        <w:rPr>
          <w:rFonts w:ascii="Times New Roman" w:hAnsi="Times New Roman"/>
          <w:i/>
          <w:iCs/>
          <w:color w:val="000000"/>
          <w:sz w:val="24"/>
          <w:szCs w:val="24"/>
        </w:rPr>
        <w:t xml:space="preserve"> «Лепка», «Аппликация», «Рисование»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7C45CC" w:rsidRPr="002F5535" w:rsidRDefault="007C45CC" w:rsidP="002F5535">
      <w:pPr>
        <w:widowControl w:val="0"/>
        <w:spacing w:after="0" w:line="240" w:lineRule="auto"/>
        <w:ind w:left="80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C45CC" w:rsidRPr="002F5535" w:rsidRDefault="007C45CC" w:rsidP="002F5535">
      <w:pPr>
        <w:keepNext/>
        <w:keepLines/>
        <w:widowControl w:val="0"/>
        <w:spacing w:after="0" w:line="240" w:lineRule="auto"/>
        <w:ind w:left="3300"/>
        <w:outlineLvl w:val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F5535">
        <w:rPr>
          <w:rFonts w:ascii="Times New Roman" w:hAnsi="Times New Roman"/>
          <w:bCs/>
          <w:i/>
          <w:color w:val="000000"/>
          <w:sz w:val="24"/>
          <w:szCs w:val="24"/>
        </w:rPr>
        <w:t>Изобразительная деятельность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Средняя группа (от 4 до 5</w:t>
      </w: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лет)</w:t>
      </w:r>
    </w:p>
    <w:p w:rsidR="007C45CC" w:rsidRPr="002F5535" w:rsidRDefault="007C45CC" w:rsidP="002F553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лепке педагог продолжает обращать внимание детей на гармоничную связь между пластической формой и рациональным способом лепки, совершенствует изобразительную технику, в результате чего дети: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анализируют и более точно передают форму изображаемых объектов (предметов, животных, людей, транспортных средств, архитектурных сооружений, сказочных героев), их характерные признаки, пропорции и взаимное размещение частей, движение отдельных персонажей и взаимодействие в сюжете;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творчески создают динамичные выразительные образы и коллективные сюжетные композиции, самостоятельно выбирают тему (зоопарк, игрушки, сервиз), материал (глина, пластилин, солёное тесто, бумага), способы лепки (скульптурный, комбинированный, конструктивный, модульный, каркасный, рельефный, папье-маше), изобразительно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выразительныесредства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;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выбирают приемы декорирования лепного образа (рельефные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налепы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прорезание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или процарапывание стекой, кистевая роспись по собственному замыслу или по мотивам народного декоративно прикладного искусства).</w:t>
      </w:r>
    </w:p>
    <w:p w:rsidR="007C45CC" w:rsidRPr="002F5535" w:rsidRDefault="007C45CC" w:rsidP="002F553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рисовании педагог углубляет интерес детей к самостоятельному освоению изобразительных материалов, инструментов и художественных техник; поддерживает уверенность, инициативность, творческие замыслы, благодаря чему дети: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мотивированно, осмысленно, творчески совершенствуют технику рисования красками (гуашевыми и акварельными), карандашами (простым и цветными, многоцветными), фломастерами,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гелевыми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ручками, восковыми и пастельными мелками, углем, сангиной, соусом; свободно комбинируют изобразительные материалы (уголь и гуашь, акварель и восковой мелок); делают эскиз; уверенно регулируют темп, амплитуду движения руки и силу нажима;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создают различные композиции с учетом особенностей листа бумаги или иной поверхности (форма, величина, цвет и фактура фона); делят лист бумаги линией горизонта на равные и неравные части; выстраивают планы (передний, задний); пытаются передавать глубину пространства (размещать более близкие и далекие предметы, не обязательно изменяя их размеры).</w:t>
      </w:r>
    </w:p>
    <w:p w:rsidR="007C45CC" w:rsidRPr="002F5535" w:rsidRDefault="007C45CC" w:rsidP="002F553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аппликации педагог продолжает знакомить детей с искусством силуэта и «бумажным фольклором», содействует освоению ножниц как подлинно художественного инструмента, в результате чего дети: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создают художественные произведения, имеющие художественную ценность и прикладную значимость (коллажи, панно, фризы, афиши, стенные газеты, иллюстрации, открытки, пригласительные билеты, закладки), действуя индивидуально или в сотворчестве с другими людьми (детьми и взрослыми);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продолжают осваивать новые способы криволинейного вырезания: симметричное, парно симметричное, ленточное, силуэтное (по нарисованному или воображаемому контуру), накладная аппликация для получения многоцветных образов, прорезной декор для изготовления ажурных изделий (снежинка, вазон, салфетка,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фиранка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штора, одежда для кукол, маски и декорации для театральных постановок);</w:t>
      </w:r>
    </w:p>
    <w:p w:rsidR="007C45CC" w:rsidRPr="002F5535" w:rsidRDefault="007C45CC" w:rsidP="0047138F">
      <w:pPr>
        <w:widowControl w:val="0"/>
        <w:numPr>
          <w:ilvl w:val="0"/>
          <w:numId w:val="21"/>
        </w:numPr>
        <w:tabs>
          <w:tab w:val="left" w:pos="9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свободно комбинируют освоенные способы, сочетают технику аппликации с различными приемами декоративного рисования, художественного конструирования, детского дизайна.</w:t>
      </w:r>
    </w:p>
    <w:p w:rsidR="007C45CC" w:rsidRPr="002F5535" w:rsidRDefault="007C45CC" w:rsidP="002F553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художественном конструировании педагог поддерживает у детей интерес к созданию различных конструкций для обустройства игрового, бытового и образовательного пространства детского сада, праздничного оформления интерьера и благоустройства участка детского сада (игрушки, элементы костюма, предметы интерьера, сувениры и подарки) и нацеливает детей на то, что изделия должны быть не только полезными, но и красивыми.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Дети продолжают осваивать технику оригами и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киригами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, опираясь на показ педагога и технологические карты, схемы, фотографии. С удовольствием конструируют модели корабликов, самолетиков, маски, головные уборы и фигурки персонажей для театра. Педагог знакомит детей с новыми способами конструирования из бумажного квадрата для получения пятилучевой (звезда, цветок) и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шестилучевой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(снежинка) формы, советует дополнять эти способы элементами «прорезного декора» для получения ажурных изделий. Дети свободно применяют и комбинируют разные художественные техники (оригами,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киригами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, мокрое оригами, модульное конструирование, создание бумажных моделей на основе конуса, цилиндра, куба, гармошки). Педагог по своему увлечению и желанию может ознакомить детей (в форме мастер-классов, дополнительной студийной или индивидуальной работы) с техниками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квиллинг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бумагокручение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айрис-фолдинг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(радужка),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фелтинг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(валяние из шерсти), папье-маше,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скрепбукинг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(искусство оформления альбома). В художественном труде педагог знакомит детей с разными видами дизайна (архитектурный, ландшафтный, автомобильный, интерьерный, мебельный, костюмный, театральный, книжный, кулинарный и др.).</w:t>
      </w:r>
    </w:p>
    <w:p w:rsidR="007C45CC" w:rsidRPr="002F5535" w:rsidRDefault="007C45CC" w:rsidP="002F5535">
      <w:pPr>
        <w:keepNext/>
        <w:keepLines/>
        <w:widowControl w:val="0"/>
        <w:tabs>
          <w:tab w:val="left" w:pos="1321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bookmarkStart w:id="23" w:name="bookmark134"/>
    </w:p>
    <w:p w:rsidR="007C45CC" w:rsidRPr="002F5535" w:rsidRDefault="007C45CC" w:rsidP="002F5535">
      <w:pPr>
        <w:keepNext/>
        <w:keepLines/>
        <w:widowControl w:val="0"/>
        <w:tabs>
          <w:tab w:val="left" w:pos="3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4" w:name="bookmark153"/>
      <w:r w:rsidRPr="002F5535">
        <w:rPr>
          <w:rFonts w:ascii="Times New Roman" w:hAnsi="Times New Roman"/>
          <w:b/>
          <w:sz w:val="24"/>
          <w:szCs w:val="24"/>
        </w:rPr>
        <w:t>Региональный компонент</w:t>
      </w:r>
      <w:bookmarkEnd w:id="24"/>
    </w:p>
    <w:p w:rsidR="007C45CC" w:rsidRPr="002F5535" w:rsidRDefault="007C45CC" w:rsidP="002F5535">
      <w:pPr>
        <w:pStyle w:val="52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2F5535">
        <w:rPr>
          <w:b w:val="0"/>
          <w:sz w:val="24"/>
          <w:szCs w:val="24"/>
        </w:rPr>
        <w:t>(часть, формируемая участниками образовательных отношений)</w:t>
      </w:r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bCs/>
          <w:sz w:val="24"/>
          <w:szCs w:val="24"/>
        </w:rPr>
        <w:t>(</w:t>
      </w:r>
      <w:r w:rsidRPr="002F5535">
        <w:rPr>
          <w:rFonts w:ascii="Times New Roman" w:hAnsi="Times New Roman"/>
          <w:i/>
          <w:sz w:val="24"/>
          <w:szCs w:val="24"/>
        </w:rPr>
        <w:t xml:space="preserve">Методическое </w:t>
      </w:r>
      <w:proofErr w:type="spellStart"/>
      <w:r w:rsidRPr="002F5535">
        <w:rPr>
          <w:rFonts w:ascii="Times New Roman" w:hAnsi="Times New Roman"/>
          <w:i/>
          <w:sz w:val="24"/>
          <w:szCs w:val="24"/>
        </w:rPr>
        <w:t>обеспечение:</w:t>
      </w:r>
      <w:bookmarkStart w:id="25" w:name="bookmark154"/>
      <w:r w:rsidRPr="002F5535">
        <w:rPr>
          <w:rFonts w:ascii="Times New Roman" w:hAnsi="Times New Roman"/>
          <w:i/>
          <w:sz w:val="24"/>
          <w:szCs w:val="24"/>
        </w:rPr>
        <w:t>О.Р</w:t>
      </w:r>
      <w:proofErr w:type="spellEnd"/>
      <w:r w:rsidRPr="002F553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F5535">
        <w:rPr>
          <w:rFonts w:ascii="Times New Roman" w:hAnsi="Times New Roman"/>
          <w:i/>
          <w:sz w:val="24"/>
          <w:szCs w:val="24"/>
        </w:rPr>
        <w:t>Меремьянина</w:t>
      </w:r>
      <w:proofErr w:type="spellEnd"/>
      <w:r w:rsidRPr="002F5535">
        <w:rPr>
          <w:rFonts w:ascii="Times New Roman" w:hAnsi="Times New Roman"/>
          <w:i/>
          <w:sz w:val="24"/>
          <w:szCs w:val="24"/>
        </w:rPr>
        <w:t>, С.А. Суворова. Давайте сохраним: учебно</w:t>
      </w:r>
      <w:r w:rsidRPr="002F5535">
        <w:rPr>
          <w:rFonts w:ascii="Times New Roman" w:hAnsi="Times New Roman"/>
          <w:i/>
          <w:sz w:val="24"/>
          <w:szCs w:val="24"/>
        </w:rPr>
        <w:softHyphen/>
        <w:t xml:space="preserve">-методическое пособие по краеведению. </w:t>
      </w:r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i/>
          <w:sz w:val="24"/>
          <w:szCs w:val="24"/>
        </w:rPr>
        <w:t>Для занятий с детьми 4-7 лет. Барнаул: АКИПКРО, 2007,182 с.</w:t>
      </w:r>
      <w:bookmarkEnd w:id="25"/>
      <w:r w:rsidRPr="002F5535">
        <w:rPr>
          <w:rFonts w:ascii="Times New Roman" w:hAnsi="Times New Roman"/>
          <w:i/>
          <w:sz w:val="24"/>
          <w:szCs w:val="24"/>
        </w:rPr>
        <w:t>)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Региональный компонент способствует включению воспитанников в процесс ознакомлени</w:t>
      </w:r>
      <w:r>
        <w:rPr>
          <w:sz w:val="24"/>
          <w:szCs w:val="24"/>
        </w:rPr>
        <w:t>я с региональными особенностями Пермского края, села</w:t>
      </w:r>
      <w:r w:rsidRPr="002F5535">
        <w:rPr>
          <w:sz w:val="24"/>
          <w:szCs w:val="24"/>
        </w:rPr>
        <w:t>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</w:t>
      </w:r>
      <w:r>
        <w:rPr>
          <w:sz w:val="24"/>
          <w:szCs w:val="24"/>
        </w:rPr>
        <w:t xml:space="preserve">ной народной культуры Пермского </w:t>
      </w:r>
      <w:r w:rsidRPr="002F5535">
        <w:rPr>
          <w:sz w:val="24"/>
          <w:szCs w:val="24"/>
        </w:rPr>
        <w:t xml:space="preserve"> края.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Принципы работы:</w:t>
      </w:r>
    </w:p>
    <w:p w:rsidR="007C45CC" w:rsidRPr="002F5535" w:rsidRDefault="007C45CC" w:rsidP="0047138F">
      <w:pPr>
        <w:pStyle w:val="25"/>
        <w:numPr>
          <w:ilvl w:val="0"/>
          <w:numId w:val="30"/>
        </w:numPr>
        <w:shd w:val="clear" w:color="auto" w:fill="auto"/>
        <w:tabs>
          <w:tab w:val="left" w:pos="1069"/>
        </w:tabs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Системность и непрерывность.</w:t>
      </w:r>
    </w:p>
    <w:p w:rsidR="007C45CC" w:rsidRPr="002F5535" w:rsidRDefault="007C45CC" w:rsidP="0047138F">
      <w:pPr>
        <w:pStyle w:val="25"/>
        <w:numPr>
          <w:ilvl w:val="0"/>
          <w:numId w:val="30"/>
        </w:numPr>
        <w:shd w:val="clear" w:color="auto" w:fill="auto"/>
        <w:tabs>
          <w:tab w:val="left" w:pos="1098"/>
          <w:tab w:val="left" w:pos="5377"/>
          <w:tab w:val="left" w:pos="8324"/>
        </w:tabs>
        <w:spacing w:line="240" w:lineRule="auto"/>
        <w:rPr>
          <w:sz w:val="24"/>
          <w:szCs w:val="24"/>
        </w:rPr>
      </w:pPr>
      <w:r w:rsidRPr="002F5535">
        <w:rPr>
          <w:sz w:val="24"/>
          <w:szCs w:val="24"/>
        </w:rPr>
        <w:t>Личностно-ориентированный</w:t>
      </w:r>
      <w:r w:rsidRPr="002F5535">
        <w:rPr>
          <w:sz w:val="24"/>
          <w:szCs w:val="24"/>
        </w:rPr>
        <w:tab/>
        <w:t>гуманистический</w:t>
      </w:r>
      <w:r w:rsidRPr="002F5535">
        <w:rPr>
          <w:sz w:val="24"/>
          <w:szCs w:val="24"/>
        </w:rPr>
        <w:tab/>
      </w:r>
      <w:proofErr w:type="spellStart"/>
      <w:r w:rsidRPr="002F5535">
        <w:rPr>
          <w:sz w:val="24"/>
          <w:szCs w:val="24"/>
        </w:rPr>
        <w:t>характервзаимодействия</w:t>
      </w:r>
      <w:proofErr w:type="spellEnd"/>
      <w:r w:rsidRPr="002F5535">
        <w:rPr>
          <w:sz w:val="24"/>
          <w:szCs w:val="24"/>
        </w:rPr>
        <w:t xml:space="preserve"> детей и взрослых.</w:t>
      </w:r>
    </w:p>
    <w:p w:rsidR="007C45CC" w:rsidRPr="002F5535" w:rsidRDefault="007C45CC" w:rsidP="0047138F">
      <w:pPr>
        <w:pStyle w:val="25"/>
        <w:numPr>
          <w:ilvl w:val="0"/>
          <w:numId w:val="30"/>
        </w:numPr>
        <w:shd w:val="clear" w:color="auto" w:fill="auto"/>
        <w:tabs>
          <w:tab w:val="left" w:pos="1098"/>
        </w:tabs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Свобода индивидуального личностного развития.</w:t>
      </w:r>
    </w:p>
    <w:p w:rsidR="007C45CC" w:rsidRPr="002F5535" w:rsidRDefault="007C45CC" w:rsidP="0047138F">
      <w:pPr>
        <w:pStyle w:val="25"/>
        <w:numPr>
          <w:ilvl w:val="0"/>
          <w:numId w:val="30"/>
        </w:numPr>
        <w:shd w:val="clear" w:color="auto" w:fill="auto"/>
        <w:tabs>
          <w:tab w:val="left" w:pos="1049"/>
        </w:tabs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7C45CC" w:rsidRPr="002F5535" w:rsidRDefault="007C45CC" w:rsidP="0047138F">
      <w:pPr>
        <w:pStyle w:val="25"/>
        <w:numPr>
          <w:ilvl w:val="0"/>
          <w:numId w:val="30"/>
        </w:numPr>
        <w:shd w:val="clear" w:color="auto" w:fill="auto"/>
        <w:tabs>
          <w:tab w:val="left" w:pos="1098"/>
        </w:tabs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lastRenderedPageBreak/>
        <w:t>Принцип регионали</w:t>
      </w:r>
      <w:r>
        <w:rPr>
          <w:sz w:val="24"/>
          <w:szCs w:val="24"/>
        </w:rPr>
        <w:t>зации (учет специфики Пермского</w:t>
      </w:r>
      <w:r w:rsidRPr="002F5535">
        <w:rPr>
          <w:sz w:val="24"/>
          <w:szCs w:val="24"/>
        </w:rPr>
        <w:t xml:space="preserve"> края)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При реализации программы с необходимостью принимаются во внимание особенности региона, где находится Учреждение.</w:t>
      </w:r>
    </w:p>
    <w:p w:rsidR="007C45CC" w:rsidRPr="002F5535" w:rsidRDefault="007C45CC" w:rsidP="002F5535">
      <w:pPr>
        <w:spacing w:after="0" w:line="240" w:lineRule="auto"/>
        <w:ind w:firstLine="740"/>
        <w:jc w:val="center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i/>
          <w:sz w:val="24"/>
          <w:szCs w:val="24"/>
        </w:rPr>
        <w:t>Климатические особенности региона</w:t>
      </w:r>
    </w:p>
    <w:p w:rsidR="007C45CC" w:rsidRPr="002F5535" w:rsidRDefault="007C45CC" w:rsidP="0047138F">
      <w:pPr>
        <w:pStyle w:val="25"/>
        <w:numPr>
          <w:ilvl w:val="0"/>
          <w:numId w:val="31"/>
        </w:numPr>
        <w:shd w:val="clear" w:color="auto" w:fill="auto"/>
        <w:tabs>
          <w:tab w:val="left" w:pos="1069"/>
        </w:tabs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Климатические особенности: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При организации образовательного процесса учитываются климатические особенности региона.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Пермский</w:t>
      </w:r>
      <w:r w:rsidRPr="002F5535">
        <w:rPr>
          <w:sz w:val="24"/>
          <w:szCs w:val="24"/>
        </w:rPr>
        <w:t xml:space="preserve"> край - климат резко-континентальный: частая смена температур, изменчивость погоды, чёткая смена времен года.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Особенностями климата являются: холодные зимы и жаркое лето.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В режим группы ежедневно включены утренняя гимнастика, упражнения для профилактики плоскостопия, зарядка после сна.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В холодное время года удлиняется пребывание детей на открытом воздухе. В теплое время года - жизнедеятельность детей, преимущественно организуется на открытом воздухе.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Холодный период: учебный год (сентябрь - май) составляется определенный режим дня и расписание непосредственно образовательной деятельности.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Теплый период (июнь - август), для которого составляется другой режим дня.</w:t>
      </w:r>
    </w:p>
    <w:p w:rsidR="007C45CC" w:rsidRPr="002F5535" w:rsidRDefault="007C45CC" w:rsidP="0047138F">
      <w:pPr>
        <w:pStyle w:val="25"/>
        <w:numPr>
          <w:ilvl w:val="0"/>
          <w:numId w:val="31"/>
        </w:numPr>
        <w:shd w:val="clear" w:color="auto" w:fill="auto"/>
        <w:tabs>
          <w:tab w:val="left" w:pos="1064"/>
        </w:tabs>
        <w:spacing w:line="240" w:lineRule="auto"/>
        <w:ind w:firstLine="740"/>
        <w:rPr>
          <w:sz w:val="24"/>
          <w:szCs w:val="24"/>
        </w:rPr>
      </w:pPr>
      <w:r w:rsidRPr="002F5535">
        <w:rPr>
          <w:sz w:val="24"/>
          <w:szCs w:val="24"/>
        </w:rPr>
        <w:t>В непосредственно образовательной деятельности по познанному развитию, дети знакомятся с явлениями природы, характерными для местности, в которой проживают (средняя полоса России); по художественно-эстетическому развитию (рисование, аппликация, лепка) предлагаются для изображения знакомые детям звери, птицы, домашние животные, растения.</w:t>
      </w:r>
    </w:p>
    <w:p w:rsidR="007C45CC" w:rsidRPr="002F5535" w:rsidRDefault="007C45CC" w:rsidP="002F5535">
      <w:pPr>
        <w:tabs>
          <w:tab w:val="left" w:pos="1156"/>
        </w:tabs>
        <w:spacing w:after="0" w:line="240" w:lineRule="auto"/>
        <w:ind w:firstLine="820"/>
        <w:jc w:val="center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i/>
          <w:sz w:val="24"/>
          <w:szCs w:val="24"/>
        </w:rPr>
        <w:t>Социокультурное окружение</w:t>
      </w:r>
    </w:p>
    <w:p w:rsidR="007C45CC" w:rsidRPr="002F5535" w:rsidRDefault="007C45CC" w:rsidP="002F5535">
      <w:pPr>
        <w:pStyle w:val="25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2F5535">
        <w:rPr>
          <w:sz w:val="24"/>
          <w:szCs w:val="24"/>
        </w:rPr>
        <w:t>Социок</w:t>
      </w:r>
      <w:r>
        <w:rPr>
          <w:sz w:val="24"/>
          <w:szCs w:val="24"/>
        </w:rPr>
        <w:t>ультурные особенности</w:t>
      </w:r>
      <w:r w:rsidRPr="002F5535">
        <w:rPr>
          <w:sz w:val="24"/>
          <w:szCs w:val="24"/>
        </w:rPr>
        <w:t xml:space="preserve"> края также не могут не сказаться на содержании психолого-педагогической работы в Учреждении.</w:t>
      </w:r>
    </w:p>
    <w:p w:rsidR="007C45CC" w:rsidRPr="002F5535" w:rsidRDefault="007C45CC" w:rsidP="0047138F">
      <w:pPr>
        <w:pStyle w:val="25"/>
        <w:numPr>
          <w:ilvl w:val="0"/>
          <w:numId w:val="32"/>
        </w:numPr>
        <w:shd w:val="clear" w:color="auto" w:fill="auto"/>
        <w:tabs>
          <w:tab w:val="left" w:pos="1052"/>
        </w:tabs>
        <w:spacing w:line="240" w:lineRule="auto"/>
        <w:ind w:firstLine="820"/>
        <w:rPr>
          <w:sz w:val="24"/>
          <w:szCs w:val="24"/>
        </w:rPr>
      </w:pPr>
      <w:r w:rsidRPr="002F5535">
        <w:rPr>
          <w:sz w:val="24"/>
          <w:szCs w:val="24"/>
        </w:rPr>
        <w:t>Ведущие отрасли экономики обуславливают тематику ознакомления детей с трудом взрослых.</w:t>
      </w:r>
    </w:p>
    <w:p w:rsidR="007C45CC" w:rsidRPr="002F5535" w:rsidRDefault="007C45CC" w:rsidP="002F5535">
      <w:pPr>
        <w:tabs>
          <w:tab w:val="left" w:pos="1156"/>
        </w:tabs>
        <w:spacing w:after="0" w:line="240" w:lineRule="auto"/>
        <w:ind w:firstLine="820"/>
        <w:jc w:val="center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i/>
          <w:sz w:val="24"/>
          <w:szCs w:val="24"/>
        </w:rPr>
        <w:t>Национально-культурный состав воспитанников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5535">
        <w:rPr>
          <w:rStyle w:val="40"/>
          <w:b w:val="0"/>
          <w:color w:val="auto"/>
          <w:sz w:val="24"/>
          <w:szCs w:val="24"/>
        </w:rPr>
        <w:t>группы</w:t>
      </w:r>
    </w:p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При организации образовательного процесса в Учреждении с необходимостью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</w:t>
      </w: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066"/>
      </w:tblGrid>
      <w:tr w:rsidR="007C45CC" w:rsidRPr="00CF0FE3" w:rsidTr="00476627">
        <w:trPr>
          <w:trHeight w:hRule="exact" w:val="54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</w:t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</w:tr>
      <w:tr w:rsidR="007C45CC" w:rsidRPr="00CF0FE3" w:rsidTr="00206593">
        <w:trPr>
          <w:trHeight w:hRule="exact" w:val="237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Социально -</w:t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Использовать знания о родном крае в игровой деятельности. Вызывать интерес и уважительное отношение к культуре и традиция края и села, стремление сохранять национальные ценности.</w:t>
            </w:r>
          </w:p>
        </w:tc>
      </w:tr>
      <w:tr w:rsidR="007C45CC" w:rsidRPr="00CF0FE3" w:rsidTr="00206593">
        <w:trPr>
          <w:trHeight w:hRule="exact" w:val="98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Знакомить с историей татар края. Формировать представления о традиционной культуре родного края через ознакомление с природой.</w:t>
            </w:r>
          </w:p>
        </w:tc>
      </w:tr>
      <w:tr w:rsidR="007C45CC" w:rsidRPr="00CF0FE3" w:rsidTr="00476627">
        <w:trPr>
          <w:trHeight w:hRule="exact" w:val="53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Развивать речь, мышление, первичное восприятие диалектной речи через знакомство с культурой татар  края.</w:t>
            </w:r>
          </w:p>
        </w:tc>
      </w:tr>
      <w:tr w:rsidR="007C45CC" w:rsidRPr="00CF0FE3" w:rsidTr="00206593">
        <w:trPr>
          <w:trHeight w:hRule="exact" w:val="199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Pr="00CF0FE3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татар края. Формировать практические умения по приобщению детей старшего дошкольного возраста к различным народным декоративно прикладным видам деятельности.</w:t>
            </w:r>
          </w:p>
        </w:tc>
      </w:tr>
      <w:tr w:rsidR="007C45CC" w:rsidRPr="00CF0FE3" w:rsidTr="00206593">
        <w:trPr>
          <w:trHeight w:hRule="exact" w:val="7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CF0FE3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выносливость, смекалку, ловкость через народные игры.</w:t>
            </w:r>
          </w:p>
        </w:tc>
      </w:tr>
    </w:tbl>
    <w:p w:rsidR="007C45CC" w:rsidRPr="002F5535" w:rsidRDefault="007C45CC" w:rsidP="002F5535">
      <w:pPr>
        <w:keepNext/>
        <w:keepLines/>
        <w:widowControl w:val="0"/>
        <w:tabs>
          <w:tab w:val="left" w:pos="1321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7C45CC" w:rsidRPr="002F5535" w:rsidRDefault="007C45CC" w:rsidP="002F5535">
      <w:pPr>
        <w:keepNext/>
        <w:keepLines/>
        <w:widowControl w:val="0"/>
        <w:tabs>
          <w:tab w:val="left" w:pos="1321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F5535">
        <w:rPr>
          <w:rFonts w:ascii="Times New Roman" w:hAnsi="Times New Roman"/>
          <w:sz w:val="24"/>
          <w:szCs w:val="24"/>
          <w:u w:val="single"/>
        </w:rPr>
        <w:t>Физкультурно</w:t>
      </w:r>
      <w:proofErr w:type="spellEnd"/>
      <w:r w:rsidRPr="002F5535">
        <w:rPr>
          <w:rFonts w:ascii="Times New Roman" w:hAnsi="Times New Roman"/>
          <w:sz w:val="24"/>
          <w:szCs w:val="24"/>
          <w:u w:val="single"/>
        </w:rPr>
        <w:t xml:space="preserve"> - оздоровительная работа</w:t>
      </w:r>
    </w:p>
    <w:p w:rsidR="007C45CC" w:rsidRPr="002F5535" w:rsidRDefault="007C45CC" w:rsidP="002F5535">
      <w:pPr>
        <w:keepNext/>
        <w:keepLines/>
        <w:widowControl w:val="0"/>
        <w:tabs>
          <w:tab w:val="left" w:pos="1321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i/>
          <w:sz w:val="24"/>
          <w:szCs w:val="24"/>
        </w:rPr>
        <w:t>(часть, формируемая участниками образовательных отношений)</w:t>
      </w:r>
      <w:bookmarkEnd w:id="23"/>
    </w:p>
    <w:p w:rsidR="007C45CC" w:rsidRPr="002F5535" w:rsidRDefault="007C45CC" w:rsidP="002F5535">
      <w:pPr>
        <w:spacing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sz w:val="24"/>
          <w:szCs w:val="24"/>
        </w:rPr>
        <w:t>Режим ежедневной двигательной активности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7"/>
        <w:gridCol w:w="3260"/>
        <w:gridCol w:w="2753"/>
      </w:tblGrid>
      <w:tr w:rsidR="007C45CC" w:rsidRPr="00CF0FE3" w:rsidTr="004201A8">
        <w:trPr>
          <w:trHeight w:val="499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Формы активности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Режимное время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 xml:space="preserve"> Старшая группа</w:t>
            </w:r>
          </w:p>
        </w:tc>
      </w:tr>
      <w:tr w:rsidR="007C45CC" w:rsidRPr="00CF0FE3" w:rsidTr="009F1140">
        <w:trPr>
          <w:trHeight w:hRule="exact" w:val="725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1.Самостоятельная двигательная деятельность, подвижные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Во время утреннего</w:t>
            </w:r>
          </w:p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приема детей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CF0FE3" w:rsidRDefault="007C45CC" w:rsidP="00F94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7C45CC" w:rsidRPr="00CF0FE3" w:rsidTr="00F94D7A">
        <w:trPr>
          <w:trHeight w:hRule="exact" w:val="554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2.Утренняя гимнастика, оздоровительный бег</w:t>
            </w:r>
          </w:p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Перед</w:t>
            </w:r>
            <w:r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завтраком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15 мин</w:t>
            </w:r>
          </w:p>
        </w:tc>
      </w:tr>
      <w:tr w:rsidR="007C45CC" w:rsidRPr="00CF0FE3" w:rsidTr="004201A8">
        <w:trPr>
          <w:trHeight w:hRule="exact" w:val="931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3. Физкультурные и</w:t>
            </w:r>
          </w:p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музыкальные</w:t>
            </w:r>
          </w:p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занятия.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 и 2</w:t>
            </w:r>
            <w:r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половина</w:t>
            </w:r>
            <w:r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дня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25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 xml:space="preserve"> мин</w:t>
            </w:r>
          </w:p>
        </w:tc>
      </w:tr>
      <w:tr w:rsidR="007C45CC" w:rsidRPr="00CF0FE3" w:rsidTr="00F94D7A">
        <w:trPr>
          <w:trHeight w:hRule="exact" w:val="467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4. Физкультминутки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Во время занятий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2х3=6 мин</w:t>
            </w:r>
          </w:p>
        </w:tc>
      </w:tr>
      <w:tr w:rsidR="007C45CC" w:rsidRPr="00CF0FE3" w:rsidTr="004201A8">
        <w:trPr>
          <w:trHeight w:hRule="exact" w:val="672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5. Физкульт</w:t>
            </w:r>
            <w:r w:rsidR="006C36A8">
              <w:rPr>
                <w:rStyle w:val="211pt"/>
                <w:color w:val="auto"/>
                <w:sz w:val="24"/>
                <w:szCs w:val="24"/>
              </w:rPr>
              <w:t xml:space="preserve">урной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паузы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Между</w:t>
            </w:r>
            <w:r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занятиями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10 мин</w:t>
            </w:r>
          </w:p>
        </w:tc>
      </w:tr>
      <w:tr w:rsidR="007C45CC" w:rsidRPr="00CF0FE3" w:rsidTr="009F1140">
        <w:trPr>
          <w:trHeight w:hRule="exact" w:val="1190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6.Физкультурная деятельность на</w:t>
            </w:r>
          </w:p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прогулке (закрепление основных видов движений, индивидуальная работа, подвижные игры)</w:t>
            </w:r>
          </w:p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</w:p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</w:p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</w:p>
          <w:p w:rsidR="007C45CC" w:rsidRDefault="007C45CC" w:rsidP="00F94D7A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</w:p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F94D7A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50 мин</w:t>
            </w:r>
          </w:p>
        </w:tc>
      </w:tr>
    </w:tbl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3260"/>
        <w:gridCol w:w="2735"/>
      </w:tblGrid>
      <w:tr w:rsidR="007C45CC" w:rsidRPr="00CF0FE3" w:rsidTr="009F1140">
        <w:trPr>
          <w:trHeight w:hRule="exact" w:val="9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5CC" w:rsidRPr="00CF0FE3" w:rsidTr="00F94D7A">
        <w:trPr>
          <w:trHeight w:hRule="exact" w:val="548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7. Гимнастика после сна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После</w:t>
            </w:r>
            <w:r w:rsidR="004D5B18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bookmarkStart w:id="26" w:name="_GoBack"/>
            <w:bookmarkEnd w:id="26"/>
            <w:r>
              <w:rPr>
                <w:rStyle w:val="211pt"/>
                <w:color w:val="auto"/>
                <w:sz w:val="24"/>
                <w:szCs w:val="24"/>
              </w:rPr>
              <w:t xml:space="preserve">дневного 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сна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15 мин</w:t>
            </w:r>
          </w:p>
        </w:tc>
      </w:tr>
      <w:tr w:rsidR="007C45CC" w:rsidRPr="00CF0FE3" w:rsidTr="009F1140">
        <w:trPr>
          <w:trHeight w:hRule="exact" w:val="86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Default="007C45CC" w:rsidP="002F5535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8. Самостоятельная двигательная деятельность, подвижные игры</w:t>
            </w:r>
          </w:p>
          <w:p w:rsidR="007C45CC" w:rsidRDefault="007C45CC" w:rsidP="002F5535">
            <w:pPr>
              <w:pStyle w:val="25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</w:rPr>
            </w:pPr>
          </w:p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4201A8">
            <w:pPr>
              <w:pStyle w:val="25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 xml:space="preserve">После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полдника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15 мин</w:t>
            </w:r>
          </w:p>
        </w:tc>
      </w:tr>
      <w:tr w:rsidR="007C45CC" w:rsidRPr="00CF0FE3" w:rsidTr="00F94D7A">
        <w:trPr>
          <w:trHeight w:hRule="exact" w:val="147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 xml:space="preserve">9. 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>Прогулка (индивидуальная работа, подвижные игры,</w:t>
            </w:r>
          </w:p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самостоятельная</w:t>
            </w:r>
          </w:p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двигательная</w:t>
            </w:r>
          </w:p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деятельность)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60 мин</w:t>
            </w:r>
          </w:p>
        </w:tc>
      </w:tr>
    </w:tbl>
    <w:p w:rsidR="007C45CC" w:rsidRPr="002F5535" w:rsidRDefault="007C45CC" w:rsidP="002F5535">
      <w:pPr>
        <w:keepNext/>
        <w:keepLines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7" w:name="bookmark135"/>
      <w:r w:rsidRPr="002F5535">
        <w:rPr>
          <w:rFonts w:ascii="Times New Roman" w:hAnsi="Times New Roman"/>
          <w:b/>
          <w:sz w:val="24"/>
          <w:szCs w:val="24"/>
        </w:rPr>
        <w:t>Система закаливающих мероприятий в детском саду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2856"/>
        <w:gridCol w:w="2390"/>
        <w:gridCol w:w="2405"/>
      </w:tblGrid>
      <w:tr w:rsidR="007C45CC" w:rsidRPr="00CF0FE3" w:rsidTr="009F1140">
        <w:trPr>
          <w:trHeight w:hRule="exact" w:val="26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Вид закаливания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Продолжительность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Время проведения</w:t>
            </w:r>
          </w:p>
        </w:tc>
      </w:tr>
      <w:tr w:rsidR="007C45CC" w:rsidRPr="00CF0FE3" w:rsidTr="009F1140">
        <w:trPr>
          <w:trHeight w:hRule="exact" w:val="1739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Все возрастные группы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Утренняя гимнастика (в летний период проводится на улице, в зимний период в музыкальном или спортивном зале)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10</w:t>
            </w:r>
            <w:r w:rsidRPr="002F5535">
              <w:rPr>
                <w:rStyle w:val="211pt"/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Ежедневно утром после приема детей</w:t>
            </w:r>
          </w:p>
        </w:tc>
      </w:tr>
      <w:tr w:rsidR="007C45CC" w:rsidRPr="00CF0FE3" w:rsidTr="009F1140">
        <w:trPr>
          <w:trHeight w:hRule="exact" w:val="910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Ходьба по</w:t>
            </w:r>
          </w:p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корригирующим</w:t>
            </w:r>
          </w:p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дорожкам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2-4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Ежедневно после сна</w:t>
            </w:r>
          </w:p>
        </w:tc>
      </w:tr>
      <w:tr w:rsidR="007C45CC" w:rsidRPr="00CF0FE3" w:rsidTr="009F1140">
        <w:trPr>
          <w:trHeight w:hRule="exact" w:val="76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Сон без маечек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 соответствии с температурным режимом (СанПиН)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Ежедневно, в сон час</w:t>
            </w:r>
          </w:p>
        </w:tc>
      </w:tr>
      <w:tr w:rsidR="007C45CC" w:rsidRPr="00CF0FE3" w:rsidTr="009F1140">
        <w:trPr>
          <w:trHeight w:hRule="exact" w:val="51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Воздушные ванны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2-5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Ежедневно, до и после сна</w:t>
            </w:r>
          </w:p>
        </w:tc>
      </w:tr>
      <w:tr w:rsidR="007C45CC" w:rsidRPr="00CF0FE3" w:rsidTr="009F1140">
        <w:trPr>
          <w:trHeight w:hRule="exact" w:val="685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Гимнастика</w:t>
            </w:r>
          </w:p>
          <w:p w:rsidR="007C45CC" w:rsidRPr="002F5535" w:rsidRDefault="007C45CC" w:rsidP="002F5535">
            <w:pPr>
              <w:pStyle w:val="25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пробуждения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2-3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Ежедневно после сна</w:t>
            </w:r>
          </w:p>
        </w:tc>
      </w:tr>
      <w:tr w:rsidR="007C45CC" w:rsidRPr="00CF0FE3" w:rsidTr="009F1140">
        <w:trPr>
          <w:trHeight w:hRule="exact" w:val="274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CF0FE3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Обширное умывание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1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535">
              <w:rPr>
                <w:rStyle w:val="211pt"/>
                <w:color w:val="auto"/>
                <w:sz w:val="24"/>
                <w:szCs w:val="24"/>
              </w:rPr>
              <w:t>Ежедневно после сна</w:t>
            </w:r>
          </w:p>
        </w:tc>
      </w:tr>
    </w:tbl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keepNext/>
        <w:keepLines/>
        <w:widowControl w:val="0"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8" w:name="bookmark40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28"/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Занятия для детей по Программе происходят,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процессе культурных практик воспитателем создаётся атмосфера свободы выбора, самовыражения, сотрудничества взрослого и детей, совместной деятельности.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Организация культурных практик носит преимущественно подгрупповой характер.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Игровая деятельность -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игровой деятельности: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Творческие игры: сюжетно-ролевые; игры-драматизации; театрализованные;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т.п.); с природным, бросовым материалом.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Игры с правилами: дидактические (по содержанию: математические, речевые, экологические, музыкальные и др.); по дидактическому материалу: игры с предметами, настольно-печатные, словесные; подвижные.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Познавательная деятельность 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познавательной деятельности: беседа, рассматривание альбомов, картин, дидактические игры, обыгрывание проблемных ситуаций.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Познавательно-исследовательская деятельность 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7C45CC" w:rsidRPr="002F5535" w:rsidRDefault="007C45CC" w:rsidP="002F5535">
      <w:pPr>
        <w:widowControl w:val="0"/>
        <w:tabs>
          <w:tab w:val="left" w:pos="7440"/>
        </w:tabs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познавательно-исследовательской деятельности:</w:t>
      </w:r>
      <w:r w:rsidRPr="002F5535">
        <w:rPr>
          <w:rFonts w:ascii="Times New Roman" w:hAnsi="Times New Roman"/>
          <w:color w:val="000000"/>
          <w:sz w:val="24"/>
          <w:szCs w:val="24"/>
        </w:rPr>
        <w:tab/>
        <w:t>экспериментирование;</w:t>
      </w:r>
    </w:p>
    <w:p w:rsidR="007C45CC" w:rsidRPr="002F5535" w:rsidRDefault="007C45CC" w:rsidP="002F553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исследование; проведение элементарных опытов, моделирование.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Коммуникативная деятельность -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Формы общения со взрослым: ситуативно-деловое; вне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>ситуативно-познавательное; вне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35">
        <w:rPr>
          <w:rFonts w:ascii="Times New Roman" w:hAnsi="Times New Roman"/>
          <w:color w:val="000000"/>
          <w:sz w:val="24"/>
          <w:szCs w:val="24"/>
        </w:rPr>
        <w:t>ситуативно-личностное.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Формы общения со сверстником: эмоционально-практическое; вн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2F5535">
        <w:rPr>
          <w:rFonts w:ascii="Times New Roman" w:hAnsi="Times New Roman"/>
          <w:color w:val="000000"/>
          <w:sz w:val="24"/>
          <w:szCs w:val="24"/>
        </w:rPr>
        <w:t>ситуативно-деловое; интуитивно-деловое.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Двигательная деятельность - форма активности ребенка, позволяющая ему решать двигательные задачи путем реализации двигательной функции: утренняя гимнастика, гимнастика после сна, подвижные игры.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Трудовая деятельность -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трудовой деятельности: самообслуживание; хозяйственно-бытовой труд; труд в природе; ручной труд.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Продуктивная деятельность (конструирование и изобразительная деятельность) - форма активности ребенка, в результате которой создается материальный или идеальный продукт.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продуктивной деятельности: рисование, лепка, аппликация, конструирование из бумаги, строительных, природных материалов.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Музыкально-художественная деятельность -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7C45CC" w:rsidRPr="002F5535" w:rsidRDefault="007C45CC" w:rsidP="002F55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музыкально-художественной деятельности: восприятие музыки (вокальное,</w:t>
      </w:r>
    </w:p>
    <w:p w:rsidR="007C45CC" w:rsidRPr="002F5535" w:rsidRDefault="007C45CC" w:rsidP="002F5535">
      <w:pPr>
        <w:widowControl w:val="0"/>
        <w:tabs>
          <w:tab w:val="left" w:pos="23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инструментальное), исполнительство (вокальное, инструментальное): пение,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музыкально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ритмические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движения, игра на детских музыкальных инструментах; творчество (вокальное, инструментальное): пение, музыкально-ритмические движения, музыкально-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игроваядеятельность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игра на музыкальных инструментах.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Восприятие художественной литературы -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восприятия художественной литературы: чтение (слушание); обсуждение (рассуждение); рассказывание (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перессказывание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), декламация; разучивание; ситуативный разговор, беседа.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Культурно-досуговая деятельность - развитие культурно-досуговой деятельности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Виды культурно-досуговой деятельности: праздники, развлечения, показы театров, досуги.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Самостоятельная деятельность - содействие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</w:t>
      </w:r>
    </w:p>
    <w:p w:rsidR="007C45CC" w:rsidRPr="002F5535" w:rsidRDefault="007C45CC" w:rsidP="002F5535">
      <w:pPr>
        <w:widowControl w:val="0"/>
        <w:spacing w:after="0" w:line="240" w:lineRule="auto"/>
        <w:ind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Формирование творческих наклонностей каждого ребенка. Побуждение детей к самостоятельной организации выбранного вида деятельности.</w:t>
      </w:r>
    </w:p>
    <w:p w:rsidR="007C45CC" w:rsidRPr="002F5535" w:rsidRDefault="007C45CC" w:rsidP="002F5535">
      <w:pPr>
        <w:pStyle w:val="a8"/>
        <w:spacing w:before="0" w:beforeAutospacing="0" w:after="0" w:afterAutospacing="0"/>
        <w:jc w:val="both"/>
        <w:rPr>
          <w:b/>
        </w:rPr>
      </w:pPr>
    </w:p>
    <w:p w:rsidR="007C45CC" w:rsidRPr="002F5535" w:rsidRDefault="007C45CC" w:rsidP="002F5535">
      <w:pPr>
        <w:pStyle w:val="a8"/>
        <w:spacing w:before="0" w:beforeAutospacing="0" w:after="0" w:afterAutospacing="0"/>
        <w:jc w:val="center"/>
        <w:rPr>
          <w:b/>
        </w:rPr>
      </w:pPr>
      <w:r w:rsidRPr="002F5535">
        <w:rPr>
          <w:b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Среди вариативных форм, способов и методов исп</w:t>
      </w:r>
      <w:r>
        <w:rPr>
          <w:rFonts w:ascii="Times New Roman" w:hAnsi="Times New Roman"/>
          <w:sz w:val="24"/>
          <w:szCs w:val="24"/>
        </w:rPr>
        <w:t>ользуемых в детском саду общеразвивающего</w:t>
      </w:r>
      <w:r w:rsidRPr="002F5535">
        <w:rPr>
          <w:rFonts w:ascii="Times New Roman" w:hAnsi="Times New Roman"/>
          <w:sz w:val="24"/>
          <w:szCs w:val="24"/>
        </w:rPr>
        <w:t xml:space="preserve"> вида, выделяются </w:t>
      </w:r>
      <w:r w:rsidRPr="002F5535">
        <w:rPr>
          <w:rFonts w:ascii="Times New Roman" w:hAnsi="Times New Roman"/>
          <w:bCs/>
          <w:i/>
          <w:iCs/>
          <w:sz w:val="24"/>
          <w:szCs w:val="24"/>
        </w:rPr>
        <w:t>образовательной деятельности</w:t>
      </w:r>
      <w:r w:rsidRPr="002F5535">
        <w:rPr>
          <w:rFonts w:ascii="Times New Roman" w:hAnsi="Times New Roman"/>
          <w:sz w:val="24"/>
          <w:szCs w:val="24"/>
        </w:rPr>
        <w:t xml:space="preserve"> с детьми. </w:t>
      </w:r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bCs/>
          <w:sz w:val="24"/>
          <w:szCs w:val="24"/>
        </w:rPr>
        <w:t>Формы организованной образовательной деятельности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7087"/>
      </w:tblGrid>
      <w:tr w:rsidR="007C45CC" w:rsidRPr="00CF0FE3" w:rsidTr="00CF0FE3">
        <w:tc>
          <w:tcPr>
            <w:tcW w:w="2836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7087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7C45CC" w:rsidRPr="00CF0FE3" w:rsidTr="00CF0FE3">
        <w:tc>
          <w:tcPr>
            <w:tcW w:w="2836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7C45CC" w:rsidRPr="00CF0FE3" w:rsidTr="00CF0FE3">
        <w:tc>
          <w:tcPr>
            <w:tcW w:w="2836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7087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CF0FE3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F0FE3">
              <w:rPr>
                <w:rFonts w:ascii="Times New Roman" w:hAnsi="Times New Roman"/>
                <w:sz w:val="24"/>
                <w:szCs w:val="24"/>
              </w:rPr>
              <w:t xml:space="preserve"> детей. </w:t>
            </w:r>
          </w:p>
        </w:tc>
      </w:tr>
      <w:tr w:rsidR="007C45CC" w:rsidRPr="00CF0FE3" w:rsidTr="00CF0FE3">
        <w:tc>
          <w:tcPr>
            <w:tcW w:w="2836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Фронтальная </w:t>
            </w:r>
          </w:p>
        </w:tc>
        <w:tc>
          <w:tcPr>
            <w:tcW w:w="7087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</w:tc>
      </w:tr>
    </w:tbl>
    <w:p w:rsidR="007C45CC" w:rsidRPr="002F5535" w:rsidRDefault="007C45CC" w:rsidP="002F5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Отдельной формой организованной образовательной деятельности, используемой в образовательном процессе ДОУ, являются</w:t>
      </w:r>
      <w:r w:rsidRPr="002F5535">
        <w:rPr>
          <w:rFonts w:ascii="Times New Roman" w:hAnsi="Times New Roman"/>
          <w:bCs/>
          <w:i/>
          <w:iCs/>
          <w:sz w:val="24"/>
          <w:szCs w:val="24"/>
        </w:rPr>
        <w:t xml:space="preserve"> игровые обучающие ситуации,</w:t>
      </w:r>
      <w:r w:rsidRPr="002F5535">
        <w:rPr>
          <w:rFonts w:ascii="Times New Roman" w:hAnsi="Times New Roman"/>
          <w:sz w:val="24"/>
          <w:szCs w:val="24"/>
        </w:rPr>
        <w:t xml:space="preserve"> в которых выделяют три типа: 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i/>
          <w:iCs/>
          <w:sz w:val="24"/>
          <w:szCs w:val="24"/>
        </w:rPr>
        <w:t xml:space="preserve">- игровые обучающие ситуации с игрушками-аналогами </w:t>
      </w:r>
      <w:r w:rsidRPr="002F5535">
        <w:rPr>
          <w:rFonts w:ascii="Times New Roman" w:hAnsi="Times New Roman"/>
          <w:sz w:val="24"/>
          <w:szCs w:val="24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i/>
          <w:iCs/>
          <w:sz w:val="24"/>
          <w:szCs w:val="24"/>
        </w:rPr>
        <w:t xml:space="preserve">- игровые обучающие ситуации с литературными персонажами </w:t>
      </w:r>
      <w:r w:rsidRPr="002F5535">
        <w:rPr>
          <w:rFonts w:ascii="Times New Roman" w:hAnsi="Times New Roman"/>
          <w:sz w:val="24"/>
          <w:szCs w:val="24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i/>
          <w:iCs/>
          <w:sz w:val="24"/>
          <w:szCs w:val="24"/>
        </w:rPr>
        <w:t>- игровые обучающие ситуации-путешествия</w:t>
      </w:r>
      <w:r w:rsidRPr="002F5535">
        <w:rPr>
          <w:rFonts w:ascii="Times New Roman" w:hAnsi="Times New Roman"/>
          <w:sz w:val="24"/>
          <w:szCs w:val="24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7C45CC" w:rsidRPr="002F5535" w:rsidRDefault="007C45CC" w:rsidP="002F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В процессе </w:t>
      </w:r>
      <w:r w:rsidRPr="002F5535">
        <w:rPr>
          <w:rFonts w:ascii="Times New Roman" w:hAnsi="Times New Roman"/>
          <w:i/>
          <w:iCs/>
          <w:sz w:val="24"/>
          <w:szCs w:val="24"/>
        </w:rPr>
        <w:t>образовательной деятельности в ходе режимных моментов</w:t>
      </w:r>
      <w:r w:rsidRPr="002F5535">
        <w:rPr>
          <w:rFonts w:ascii="Times New Roman" w:hAnsi="Times New Roman"/>
          <w:sz w:val="24"/>
          <w:szCs w:val="24"/>
        </w:rPr>
        <w:t xml:space="preserve"> реализуются различные </w:t>
      </w: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виды деятельности</w:t>
      </w:r>
      <w:r w:rsidRPr="002F553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8"/>
      </w:tblGrid>
      <w:tr w:rsidR="007C45CC" w:rsidRPr="00CF0FE3" w:rsidTr="00CF0FE3">
        <w:tc>
          <w:tcPr>
            <w:tcW w:w="10348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Дошкольный возраст (4- 5 лет)</w:t>
            </w:r>
          </w:p>
        </w:tc>
      </w:tr>
      <w:tr w:rsidR="007C45CC" w:rsidRPr="00CF0FE3" w:rsidTr="00CF0FE3">
        <w:tc>
          <w:tcPr>
            <w:tcW w:w="10348" w:type="dxa"/>
          </w:tcPr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игровая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, включая сюжетно-ролевую игру, игру с правилами и другие виды игры;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(общение и взаимодействие со взрослыми и сверстниками);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познавательно-исследовательская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(исследования объектов окружающего мира и экспериментирования с ними);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восприятие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 и фольклора;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самообслуживание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и элементарный бытовой труд (в помещении и на улице);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конструирование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из разного материала, включая конструкторы, модули, бумагу, природный и иной материал;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изобразительная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(рисование, лепка, аппликация);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музыкальная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7C45CC" w:rsidRPr="00CF0FE3" w:rsidRDefault="007C45CC" w:rsidP="00CF0FE3">
            <w:pPr>
              <w:numPr>
                <w:ilvl w:val="0"/>
                <w:numId w:val="4"/>
              </w:numPr>
              <w:tabs>
                <w:tab w:val="clear" w:pos="720"/>
                <w:tab w:val="left" w:pos="84"/>
              </w:tabs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i/>
                <w:iCs/>
                <w:sz w:val="24"/>
                <w:szCs w:val="24"/>
              </w:rPr>
              <w:t>двигательная</w:t>
            </w:r>
            <w:r w:rsidRPr="00CF0FE3">
              <w:rPr>
                <w:rFonts w:ascii="Times New Roman" w:hAnsi="Times New Roman"/>
                <w:sz w:val="24"/>
                <w:szCs w:val="24"/>
              </w:rPr>
              <w:t xml:space="preserve"> (овладение основными движениями) формы активности ребенка. </w:t>
            </w:r>
          </w:p>
        </w:tc>
      </w:tr>
    </w:tbl>
    <w:p w:rsidR="007C45CC" w:rsidRDefault="007C45CC" w:rsidP="002F5535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bCs/>
          <w:iCs/>
          <w:sz w:val="24"/>
          <w:szCs w:val="24"/>
        </w:rPr>
        <w:t>Формы</w:t>
      </w:r>
      <w:r w:rsidRPr="002F5535">
        <w:rPr>
          <w:rFonts w:ascii="Times New Roman" w:hAnsi="Times New Roman"/>
          <w:b/>
          <w:sz w:val="24"/>
          <w:szCs w:val="24"/>
        </w:rPr>
        <w:t xml:space="preserve"> работы с детьми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7560"/>
      </w:tblGrid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тренинги.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дидактические и конструктивные игры. 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разучивание,  </w:t>
            </w:r>
            <w:proofErr w:type="spellStart"/>
            <w:r w:rsidRPr="00CF0FE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F0FE3">
              <w:rPr>
                <w:rFonts w:ascii="Times New Roman" w:hAnsi="Times New Roman"/>
                <w:sz w:val="24"/>
                <w:szCs w:val="24"/>
              </w:rPr>
              <w:t xml:space="preserve">  произведений, игры-драматизации, театральные  игры, различные виды театра. 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Поручения (в </w:t>
            </w:r>
            <w:proofErr w:type="spellStart"/>
            <w:r w:rsidRPr="00CF0F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F0FE3">
              <w:rPr>
                <w:rFonts w:ascii="Times New Roman" w:hAnsi="Times New Roman"/>
                <w:sz w:val="24"/>
                <w:szCs w:val="24"/>
              </w:rPr>
              <w:t xml:space="preserve">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труд. 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Мастерская, творческие проекты эстетического содержания, студия. </w:t>
            </w:r>
          </w:p>
        </w:tc>
      </w:tr>
      <w:tr w:rsidR="007C45CC" w:rsidRPr="00CF0FE3" w:rsidTr="00F94D7A">
        <w:tc>
          <w:tcPr>
            <w:tcW w:w="270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7560" w:type="dxa"/>
          </w:tcPr>
          <w:p w:rsidR="007C45CC" w:rsidRPr="00CF0FE3" w:rsidRDefault="007C45CC" w:rsidP="00CF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 и на спортивной площадке детского сада.</w:t>
            </w:r>
          </w:p>
        </w:tc>
      </w:tr>
    </w:tbl>
    <w:p w:rsidR="007C45CC" w:rsidRPr="002F5535" w:rsidRDefault="007C45CC" w:rsidP="002F5535">
      <w:pPr>
        <w:pStyle w:val="a8"/>
        <w:spacing w:before="0" w:beforeAutospacing="0" w:after="0" w:afterAutospacing="0"/>
        <w:rPr>
          <w:b/>
        </w:rPr>
      </w:pPr>
    </w:p>
    <w:p w:rsidR="007C45CC" w:rsidRPr="002F5535" w:rsidRDefault="007C45CC" w:rsidP="002F553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2F5535">
        <w:rPr>
          <w:rFonts w:ascii="Times New Roman" w:hAnsi="Times New Roman"/>
          <w:bCs/>
          <w:i/>
          <w:iCs/>
          <w:sz w:val="24"/>
          <w:szCs w:val="24"/>
        </w:rPr>
        <w:t>группы методов</w:t>
      </w:r>
      <w:r w:rsidRPr="002F5535">
        <w:rPr>
          <w:rFonts w:ascii="Times New Roman" w:hAnsi="Times New Roman"/>
          <w:sz w:val="24"/>
          <w:szCs w:val="24"/>
        </w:rPr>
        <w:t xml:space="preserve"> реализации Программы: </w:t>
      </w:r>
      <w:r w:rsidRPr="002F5535">
        <w:rPr>
          <w:rFonts w:ascii="Times New Roman" w:hAnsi="Times New Roman"/>
          <w:i/>
          <w:iCs/>
          <w:sz w:val="24"/>
          <w:szCs w:val="24"/>
        </w:rPr>
        <w:t>методы мотивации и стимулирования</w:t>
      </w:r>
      <w:r w:rsidRPr="002F5535">
        <w:rPr>
          <w:rFonts w:ascii="Times New Roman" w:hAnsi="Times New Roman"/>
          <w:sz w:val="24"/>
          <w:szCs w:val="24"/>
        </w:rPr>
        <w:t xml:space="preserve"> развития у детей первичных представлений и приобретения детьми опыта поведения и деятельности; </w:t>
      </w:r>
      <w:r w:rsidRPr="002F5535">
        <w:rPr>
          <w:rFonts w:ascii="Times New Roman" w:hAnsi="Times New Roman"/>
          <w:i/>
          <w:iCs/>
          <w:sz w:val="24"/>
          <w:szCs w:val="24"/>
        </w:rPr>
        <w:t>методы создания условий, или организации развития</w:t>
      </w:r>
      <w:r w:rsidRPr="002F5535">
        <w:rPr>
          <w:rFonts w:ascii="Times New Roman" w:hAnsi="Times New Roman"/>
          <w:sz w:val="24"/>
          <w:szCs w:val="24"/>
        </w:rPr>
        <w:t xml:space="preserve"> у детей первичных представлений и приобретения детьми опыта поведения и деятельности; </w:t>
      </w:r>
      <w:r w:rsidRPr="002F5535">
        <w:rPr>
          <w:rFonts w:ascii="Times New Roman" w:hAnsi="Times New Roman"/>
          <w:i/>
          <w:iCs/>
          <w:sz w:val="24"/>
          <w:szCs w:val="24"/>
        </w:rPr>
        <w:t>методы, способствующие осознанию</w:t>
      </w:r>
      <w:r w:rsidRPr="002F5535">
        <w:rPr>
          <w:rFonts w:ascii="Times New Roman" w:hAnsi="Times New Roman"/>
          <w:sz w:val="24"/>
          <w:szCs w:val="24"/>
        </w:rPr>
        <w:t xml:space="preserve"> детьми первичных представлений и опыта поведения и деятельности. </w:t>
      </w: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bCs/>
          <w:iCs/>
          <w:sz w:val="24"/>
          <w:szCs w:val="24"/>
        </w:rPr>
        <w:t>Группы методов</w:t>
      </w:r>
      <w:r w:rsidRPr="002F5535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tbl>
      <w:tblPr>
        <w:tblW w:w="10080" w:type="dxa"/>
        <w:tblInd w:w="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0"/>
        <w:gridCol w:w="6660"/>
      </w:tblGrid>
      <w:tr w:rsidR="007C45CC" w:rsidRPr="00CF0FE3" w:rsidTr="00F94D7A">
        <w:trPr>
          <w:trHeight w:val="45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Группа методов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Основные методы</w:t>
            </w:r>
          </w:p>
        </w:tc>
      </w:tr>
      <w:tr w:rsidR="007C45CC" w:rsidRPr="00CF0FE3" w:rsidTr="00F94D7A">
        <w:trPr>
          <w:trHeight w:val="4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Методы мотивации и стимулирования развития у </w:t>
            </w: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детей первичных представлений и приобретения детьми опыта поведения и деятельности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pStyle w:val="a5"/>
              <w:tabs>
                <w:tab w:val="left" w:pos="478"/>
              </w:tabs>
              <w:spacing w:after="0" w:line="240" w:lineRule="auto"/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- поощрение – одобрение, похвала, награждение подарком, эмоциональная поддержка, проявление особого доверия, </w:t>
            </w: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восхищения, повышенного внимания и заботы; </w:t>
            </w:r>
          </w:p>
          <w:p w:rsidR="007C45CC" w:rsidRPr="002F5535" w:rsidRDefault="007C45CC" w:rsidP="002F5535">
            <w:pPr>
              <w:pStyle w:val="a5"/>
              <w:tabs>
                <w:tab w:val="left" w:pos="478"/>
              </w:tabs>
              <w:spacing w:after="0" w:line="240" w:lineRule="auto"/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7C45CC" w:rsidRPr="009F1140" w:rsidRDefault="007C45CC" w:rsidP="009F1140">
            <w:pPr>
              <w:pStyle w:val="a5"/>
              <w:tabs>
                <w:tab w:val="left" w:pos="478"/>
              </w:tabs>
              <w:spacing w:after="0" w:line="240" w:lineRule="auto"/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- образовательная ситуация;</w:t>
            </w:r>
          </w:p>
        </w:tc>
      </w:tr>
      <w:tr w:rsidR="007C45CC" w:rsidRPr="00CF0FE3" w:rsidTr="00F94D7A">
        <w:trPr>
          <w:trHeight w:val="1476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приучение к положительным формам общественного поведения;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упражнение;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7C45CC" w:rsidRPr="00CF0FE3" w:rsidTr="00F94D7A">
        <w:trPr>
          <w:trHeight w:val="159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рассказ взрослого;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пояснение и разъяснение;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беседа;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чтение художественной литературы;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обсуждение;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рассматривание и обсуждение; </w:t>
            </w:r>
          </w:p>
          <w:p w:rsidR="007C45CC" w:rsidRPr="002F5535" w:rsidRDefault="007C45CC" w:rsidP="002F5535">
            <w:p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kern w:val="24"/>
                <w:sz w:val="24"/>
                <w:szCs w:val="24"/>
              </w:rPr>
              <w:t xml:space="preserve">-наблюдение. </w:t>
            </w:r>
          </w:p>
        </w:tc>
      </w:tr>
    </w:tbl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sz w:val="24"/>
          <w:szCs w:val="24"/>
        </w:rPr>
        <w:t xml:space="preserve">Содержание основных направлений сохранения и </w:t>
      </w: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sz w:val="24"/>
          <w:szCs w:val="24"/>
        </w:rPr>
        <w:t>укрепления здоровья детей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693"/>
        <w:gridCol w:w="2410"/>
      </w:tblGrid>
      <w:tr w:rsidR="007C45CC" w:rsidRPr="00CF0FE3" w:rsidTr="00D66FFE">
        <w:trPr>
          <w:trHeight w:val="850"/>
        </w:trPr>
        <w:tc>
          <w:tcPr>
            <w:tcW w:w="2410" w:type="dxa"/>
            <w:tcBorders>
              <w:top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Оздоровительная направленность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Обеспечение психологической безопасности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Формирование основ о здоровье</w:t>
            </w:r>
          </w:p>
        </w:tc>
      </w:tr>
      <w:tr w:rsidR="007C45CC" w:rsidRPr="00CF0FE3" w:rsidTr="00D66FFE">
        <w:trPr>
          <w:trHeight w:val="931"/>
        </w:trPr>
        <w:tc>
          <w:tcPr>
            <w:tcW w:w="2410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Сезонная профилактика ОРВИ и гриппа</w:t>
            </w:r>
          </w:p>
        </w:tc>
        <w:tc>
          <w:tcPr>
            <w:tcW w:w="2552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Гигиенические  требования</w:t>
            </w:r>
          </w:p>
        </w:tc>
        <w:tc>
          <w:tcPr>
            <w:tcW w:w="269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Комфортная организация режимных моментов</w:t>
            </w:r>
          </w:p>
        </w:tc>
        <w:tc>
          <w:tcPr>
            <w:tcW w:w="2410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Осознанное отношение к здоровью</w:t>
            </w:r>
          </w:p>
        </w:tc>
      </w:tr>
      <w:tr w:rsidR="007C45CC" w:rsidRPr="00CF0FE3" w:rsidTr="00D66FFE">
        <w:tc>
          <w:tcPr>
            <w:tcW w:w="2410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Организация двигательной активности</w:t>
            </w:r>
          </w:p>
        </w:tc>
        <w:tc>
          <w:tcPr>
            <w:tcW w:w="2552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Создание пространства для двигательной активности детей</w:t>
            </w:r>
          </w:p>
        </w:tc>
        <w:tc>
          <w:tcPr>
            <w:tcW w:w="269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Оптимальный двигательный режим</w:t>
            </w:r>
          </w:p>
        </w:tc>
        <w:tc>
          <w:tcPr>
            <w:tcW w:w="2410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Умение сберегать и поддерживать свое здоровье</w:t>
            </w:r>
          </w:p>
        </w:tc>
      </w:tr>
      <w:tr w:rsidR="007C45CC" w:rsidRPr="00CF0FE3" w:rsidTr="00D66FFE">
        <w:tc>
          <w:tcPr>
            <w:tcW w:w="2410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Учет интересов детей, предоставление свободы выбора</w:t>
            </w:r>
          </w:p>
        </w:tc>
        <w:tc>
          <w:tcPr>
            <w:tcW w:w="269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Правильное распределение физических нагрузок</w:t>
            </w:r>
          </w:p>
        </w:tc>
        <w:tc>
          <w:tcPr>
            <w:tcW w:w="2410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535">
              <w:rPr>
                <w:rFonts w:ascii="Times New Roman" w:hAnsi="Times New Roman"/>
                <w:sz w:val="24"/>
                <w:szCs w:val="24"/>
              </w:rPr>
              <w:t>Немедикоментозные</w:t>
            </w:r>
            <w:proofErr w:type="spellEnd"/>
            <w:r w:rsidRPr="002F5535">
              <w:rPr>
                <w:rFonts w:ascii="Times New Roman" w:hAnsi="Times New Roman"/>
                <w:sz w:val="24"/>
                <w:szCs w:val="24"/>
              </w:rPr>
              <w:t xml:space="preserve"> средства сохранения здоровья</w:t>
            </w:r>
          </w:p>
        </w:tc>
      </w:tr>
      <w:tr w:rsidR="007C45CC" w:rsidRPr="00CF0FE3" w:rsidTr="00D66FFE">
        <w:trPr>
          <w:trHeight w:val="941"/>
        </w:trPr>
        <w:tc>
          <w:tcPr>
            <w:tcW w:w="2410" w:type="dxa"/>
            <w:tcBorders>
              <w:bottom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Поливитамины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Создание условий для самореализации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Доброжелательный стиль общения с детьми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Обучение основам безопасности жизнедеятельности</w:t>
            </w:r>
          </w:p>
        </w:tc>
      </w:tr>
    </w:tbl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CC" w:rsidRPr="002F5535" w:rsidRDefault="007C45CC" w:rsidP="002F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b/>
          <w:sz w:val="24"/>
          <w:szCs w:val="24"/>
        </w:rPr>
        <w:t>Формы работы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  <w:gridCol w:w="866"/>
      </w:tblGrid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Информационно-аналитические формы</w:t>
            </w: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CF0FE3">
              <w:rPr>
                <w:rFonts w:ascii="Times New Roman" w:hAnsi="Times New Roman"/>
                <w:bCs/>
                <w:sz w:val="24"/>
                <w:szCs w:val="24"/>
              </w:rPr>
              <w:t xml:space="preserve"> сбор обработка и использование данных о семье каждого воспитанника,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</w:t>
            </w:r>
            <w:r w:rsidRPr="00CF0F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психолого-педагогической информации.  </w:t>
            </w:r>
          </w:p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Cs/>
                <w:sz w:val="24"/>
                <w:szCs w:val="24"/>
              </w:rPr>
              <w:t xml:space="preserve">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родителями. </w:t>
            </w: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Опрос 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Интервью и беседа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Познавательные формы</w:t>
            </w: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Cs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CF0FE3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психолого-педагогической культуры родителей. А значит, способствуют изменению взглядов родителей на воспитание ребенка в условиях семьи, развивают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      </w: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Практикум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Лекция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Дискуссия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Симпозиум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Дебаты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Педагогический совет с участием родителей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Педагогическая лаборатория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Аукцион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Родительские вечера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Родительские чтения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Родительский тренинг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Педагогическая беседа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Семейная гостиная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Клубы для родителей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Неделя открытых дверей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Ознакомительные дни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Эпизодические посещения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Исследовательско</w:t>
            </w:r>
            <w:proofErr w:type="spellEnd"/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-проектные, ролевые, имитационные и деловые игры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Досуговые формы</w:t>
            </w: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CF0FE3">
              <w:rPr>
                <w:rFonts w:ascii="Times New Roman" w:hAnsi="Times New Roman"/>
                <w:bCs/>
                <w:sz w:val="24"/>
                <w:szCs w:val="24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Праздники, утренники, мероприятия (концерты, соревнования)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Выставки работ родителей и детей, семейные вернисажи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Письменные формы</w:t>
            </w: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Еженедельные записки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Неформальные записки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Личные блокноты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Письменные отчеты о развитии ребенка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Наглядно-информационные формы </w:t>
            </w:r>
          </w:p>
        </w:tc>
      </w:tr>
      <w:tr w:rsidR="007C45CC" w:rsidRPr="00CF0FE3" w:rsidTr="00F94D7A">
        <w:tc>
          <w:tcPr>
            <w:tcW w:w="10188" w:type="dxa"/>
            <w:gridSpan w:val="2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Цель: </w:t>
            </w:r>
            <w:r w:rsidRPr="00CF0FE3">
              <w:rPr>
                <w:rFonts w:ascii="Times New Roman" w:hAnsi="Times New Roman"/>
                <w:bCs/>
                <w:sz w:val="24"/>
                <w:szCs w:val="24"/>
              </w:rPr>
              <w:t>ознакомление родителей с условиями, содержанием и методами воспитании детей в условиях ДОУ.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Информационно-ознакомительные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tabs>
                <w:tab w:val="left" w:pos="42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45CC" w:rsidRPr="00CF0FE3" w:rsidTr="00F94D7A">
        <w:tc>
          <w:tcPr>
            <w:tcW w:w="9322" w:type="dxa"/>
          </w:tcPr>
          <w:p w:rsidR="007C45CC" w:rsidRPr="00CF0FE3" w:rsidRDefault="007C45CC" w:rsidP="00CF0FE3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6" w:type="dxa"/>
          </w:tcPr>
          <w:p w:rsidR="007C45CC" w:rsidRPr="00CF0FE3" w:rsidRDefault="007C45CC" w:rsidP="00CF0FE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C45CC" w:rsidRPr="002F5535" w:rsidRDefault="007C45CC" w:rsidP="002F5535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45CC" w:rsidRPr="002F5535" w:rsidRDefault="007C45CC" w:rsidP="002F5535">
      <w:pPr>
        <w:spacing w:after="0" w:line="240" w:lineRule="auto"/>
        <w:ind w:right="354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535">
        <w:rPr>
          <w:rFonts w:ascii="Times New Roman" w:hAnsi="Times New Roman"/>
          <w:b/>
          <w:bCs/>
          <w:sz w:val="24"/>
          <w:szCs w:val="24"/>
        </w:rPr>
        <w:t>Планируемые результаты сотрудничества ДОУ с семьями воспитанников:</w:t>
      </w:r>
    </w:p>
    <w:p w:rsidR="007C45CC" w:rsidRPr="002F5535" w:rsidRDefault="007C45CC" w:rsidP="0047138F">
      <w:pPr>
        <w:pStyle w:val="a5"/>
        <w:numPr>
          <w:ilvl w:val="0"/>
          <w:numId w:val="17"/>
        </w:numPr>
        <w:spacing w:after="0" w:line="240" w:lineRule="auto"/>
        <w:ind w:right="35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F5535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2F5535">
        <w:rPr>
          <w:rFonts w:ascii="Times New Roman" w:hAnsi="Times New Roman"/>
          <w:bCs/>
          <w:sz w:val="24"/>
          <w:szCs w:val="24"/>
        </w:rPr>
        <w:t xml:space="preserve"> у родителей представлений о сфере педагогической деятельности.</w:t>
      </w:r>
    </w:p>
    <w:p w:rsidR="007C45CC" w:rsidRPr="002F5535" w:rsidRDefault="007C45CC" w:rsidP="0047138F">
      <w:pPr>
        <w:pStyle w:val="a5"/>
        <w:numPr>
          <w:ilvl w:val="0"/>
          <w:numId w:val="17"/>
        </w:numPr>
        <w:spacing w:after="0" w:line="240" w:lineRule="auto"/>
        <w:ind w:right="354"/>
        <w:jc w:val="both"/>
        <w:rPr>
          <w:rFonts w:ascii="Times New Roman" w:hAnsi="Times New Roman"/>
          <w:bCs/>
          <w:sz w:val="24"/>
          <w:szCs w:val="24"/>
        </w:rPr>
      </w:pPr>
      <w:r w:rsidRPr="002F5535">
        <w:rPr>
          <w:rFonts w:ascii="Times New Roman" w:hAnsi="Times New Roman"/>
          <w:bCs/>
          <w:sz w:val="24"/>
          <w:szCs w:val="24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7C45CC" w:rsidRPr="002F5535" w:rsidRDefault="007C45CC" w:rsidP="0047138F">
      <w:pPr>
        <w:pStyle w:val="a5"/>
        <w:numPr>
          <w:ilvl w:val="0"/>
          <w:numId w:val="17"/>
        </w:numPr>
        <w:spacing w:after="0" w:line="240" w:lineRule="auto"/>
        <w:ind w:right="354"/>
        <w:jc w:val="both"/>
        <w:rPr>
          <w:rFonts w:ascii="Times New Roman" w:hAnsi="Times New Roman"/>
          <w:bCs/>
          <w:sz w:val="24"/>
          <w:szCs w:val="24"/>
        </w:rPr>
      </w:pPr>
      <w:r w:rsidRPr="002F5535">
        <w:rPr>
          <w:rFonts w:ascii="Times New Roman" w:hAnsi="Times New Roman"/>
          <w:bCs/>
          <w:sz w:val="24"/>
          <w:szCs w:val="24"/>
        </w:rPr>
        <w:t>Формирование устойчивого интереса родителей к активному включению в общественную деятельность.</w:t>
      </w:r>
    </w:p>
    <w:p w:rsidR="007C45CC" w:rsidRPr="002F5535" w:rsidRDefault="007C45CC" w:rsidP="002F5535">
      <w:pPr>
        <w:pStyle w:val="a5"/>
        <w:spacing w:after="0" w:line="240" w:lineRule="auto"/>
        <w:ind w:right="354"/>
        <w:jc w:val="both"/>
        <w:rPr>
          <w:rFonts w:ascii="Times New Roman" w:hAnsi="Times New Roman"/>
          <w:bCs/>
          <w:sz w:val="24"/>
          <w:szCs w:val="24"/>
        </w:rPr>
      </w:pPr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9" w:name="_Toc420597634"/>
      <w:bookmarkStart w:id="30" w:name="_Toc420598548"/>
      <w:r w:rsidRPr="002F5535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режимных моментах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6149"/>
      </w:tblGrid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Совместные с педагогом коллективные игры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Дежурство, хозяйственно-бытовой труд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Самостоятельная деятельность в рамках выполнения поручений, формирование полезных навыков и привычек</w:t>
            </w:r>
          </w:p>
        </w:tc>
      </w:tr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Самообслуживание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Формирование навыков самообслуживания, самоконтроль, труд ребёнка.</w:t>
            </w:r>
          </w:p>
        </w:tc>
      </w:tr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Природоохранный труд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Развивает наблюдательность, бережное и ответственное отношение к природе.</w:t>
            </w:r>
          </w:p>
        </w:tc>
      </w:tr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Способность к сопереживанию, восприятию произведения.</w:t>
            </w:r>
          </w:p>
        </w:tc>
      </w:tr>
      <w:tr w:rsidR="007C45CC" w:rsidRPr="00CF0FE3" w:rsidTr="00F94D7A">
        <w:tc>
          <w:tcPr>
            <w:tcW w:w="4111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Совместные с педагогом коллективные игры</w:t>
            </w:r>
          </w:p>
        </w:tc>
        <w:tc>
          <w:tcPr>
            <w:tcW w:w="6149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kern w:val="24"/>
                <w:sz w:val="24"/>
                <w:szCs w:val="24"/>
              </w:rPr>
              <w:t>Педагог выступает в качестве носителя игрового опыта, предлагает детям образцы исполнения различных ролей.</w:t>
            </w:r>
          </w:p>
        </w:tc>
      </w:tr>
    </w:tbl>
    <w:p w:rsidR="007C45CC" w:rsidRPr="002F5535" w:rsidRDefault="007C45CC" w:rsidP="002F5535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aps/>
          <w:spacing w:val="-2"/>
          <w:sz w:val="24"/>
          <w:szCs w:val="24"/>
        </w:rPr>
      </w:pPr>
      <w:r w:rsidRPr="002F5535">
        <w:rPr>
          <w:rFonts w:ascii="Times New Roman" w:hAnsi="Times New Roman"/>
          <w:b/>
          <w:spacing w:val="-2"/>
          <w:sz w:val="24"/>
          <w:szCs w:val="24"/>
        </w:rPr>
        <w:t>Формы работы по образовательным областям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9796"/>
      </w:tblGrid>
      <w:tr w:rsidR="007C45CC" w:rsidRPr="00CF0FE3" w:rsidTr="00F94D7A">
        <w:trPr>
          <w:trHeight w:val="282"/>
        </w:trPr>
        <w:tc>
          <w:tcPr>
            <w:tcW w:w="10080" w:type="dxa"/>
            <w:gridSpan w:val="2"/>
          </w:tcPr>
          <w:p w:rsidR="007C45CC" w:rsidRPr="00CF0FE3" w:rsidRDefault="007C45CC" w:rsidP="002F5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7C45CC" w:rsidRPr="00CF0FE3" w:rsidTr="00F94D7A">
        <w:trPr>
          <w:trHeight w:val="143"/>
        </w:trPr>
        <w:tc>
          <w:tcPr>
            <w:tcW w:w="284" w:type="dxa"/>
          </w:tcPr>
          <w:p w:rsidR="007C45CC" w:rsidRPr="00CF0FE3" w:rsidRDefault="007C45CC" w:rsidP="002F5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9796" w:type="dxa"/>
          </w:tcPr>
          <w:p w:rsidR="007C45CC" w:rsidRPr="00CF0FE3" w:rsidRDefault="007C45CC" w:rsidP="002F5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Средний дошкольный возраст</w:t>
            </w:r>
          </w:p>
        </w:tc>
      </w:tr>
      <w:tr w:rsidR="007C45CC" w:rsidRPr="00CF0FE3" w:rsidTr="00F94D7A">
        <w:trPr>
          <w:trHeight w:val="143"/>
        </w:trPr>
        <w:tc>
          <w:tcPr>
            <w:tcW w:w="10080" w:type="dxa"/>
            <w:gridSpan w:val="2"/>
          </w:tcPr>
          <w:p w:rsidR="007C45CC" w:rsidRPr="00CF0FE3" w:rsidRDefault="007C45CC" w:rsidP="002F5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7C45CC" w:rsidRPr="00CF0FE3" w:rsidTr="00F94D7A">
        <w:trPr>
          <w:trHeight w:val="282"/>
        </w:trPr>
        <w:tc>
          <w:tcPr>
            <w:tcW w:w="284" w:type="dxa"/>
          </w:tcPr>
          <w:p w:rsidR="007C45CC" w:rsidRPr="00CF0FE3" w:rsidRDefault="007C45CC" w:rsidP="00BB0F3A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6" w:type="dxa"/>
          </w:tcPr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lastRenderedPageBreak/>
              <w:t>Интегративная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Спортивные и физкультурные досуги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7C45CC" w:rsidRPr="00CF0FE3" w:rsidRDefault="007C45CC" w:rsidP="00BB0F3A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</w:t>
            </w:r>
            <w:proofErr w:type="spellStart"/>
            <w:r w:rsidRPr="00CF0FE3">
              <w:rPr>
                <w:rFonts w:ascii="Times New Roman" w:hAnsi="Times New Roman"/>
                <w:sz w:val="24"/>
                <w:szCs w:val="24"/>
              </w:rPr>
              <w:t>детейтематического</w:t>
            </w:r>
            <w:proofErr w:type="spellEnd"/>
            <w:r w:rsidRPr="00CF0FE3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7C45CC" w:rsidRPr="00CF0FE3" w:rsidTr="00F94D7A">
        <w:trPr>
          <w:trHeight w:val="282"/>
        </w:trPr>
        <w:tc>
          <w:tcPr>
            <w:tcW w:w="10080" w:type="dxa"/>
            <w:gridSpan w:val="2"/>
          </w:tcPr>
          <w:p w:rsidR="007C45CC" w:rsidRPr="00CF0FE3" w:rsidRDefault="007C45CC" w:rsidP="002F5535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</w:t>
            </w:r>
          </w:p>
        </w:tc>
      </w:tr>
      <w:tr w:rsidR="007C45CC" w:rsidRPr="00CF0FE3" w:rsidTr="00F94D7A">
        <w:trPr>
          <w:trHeight w:val="282"/>
        </w:trPr>
        <w:tc>
          <w:tcPr>
            <w:tcW w:w="284" w:type="dxa"/>
          </w:tcPr>
          <w:p w:rsidR="007C45CC" w:rsidRPr="00CF0FE3" w:rsidRDefault="007C45CC" w:rsidP="0047138F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6" w:type="dxa"/>
          </w:tcPr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45CC" w:rsidRPr="00CF0FE3" w:rsidRDefault="007C45CC" w:rsidP="00BB0F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Просмотр и анализ мультфильмов, видеофильмов, телепередач.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7C45CC" w:rsidRPr="00CF0FE3" w:rsidRDefault="007C45CC" w:rsidP="0047138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7C45CC" w:rsidRPr="00CF0FE3" w:rsidTr="00F94D7A">
        <w:trPr>
          <w:trHeight w:val="301"/>
        </w:trPr>
        <w:tc>
          <w:tcPr>
            <w:tcW w:w="10080" w:type="dxa"/>
            <w:gridSpan w:val="2"/>
          </w:tcPr>
          <w:p w:rsidR="007C45CC" w:rsidRPr="00CF0FE3" w:rsidRDefault="007C45CC" w:rsidP="002F5535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C45CC" w:rsidRPr="00CF0FE3" w:rsidTr="00F94D7A">
        <w:trPr>
          <w:trHeight w:val="282"/>
        </w:trPr>
        <w:tc>
          <w:tcPr>
            <w:tcW w:w="284" w:type="dxa"/>
          </w:tcPr>
          <w:p w:rsidR="007C45CC" w:rsidRPr="00CF0FE3" w:rsidRDefault="007C45CC" w:rsidP="0047138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6" w:type="dxa"/>
          </w:tcPr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FE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C45CC" w:rsidRPr="00CF0FE3" w:rsidRDefault="007C45CC" w:rsidP="0047138F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7C45CC" w:rsidRPr="002F5535" w:rsidRDefault="007C45CC" w:rsidP="0047138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7C45CC" w:rsidRPr="00CF0FE3" w:rsidTr="00F94D7A">
        <w:trPr>
          <w:trHeight w:val="282"/>
        </w:trPr>
        <w:tc>
          <w:tcPr>
            <w:tcW w:w="10080" w:type="dxa"/>
            <w:gridSpan w:val="2"/>
          </w:tcPr>
          <w:p w:rsidR="007C45CC" w:rsidRPr="00CF0FE3" w:rsidRDefault="007C45CC" w:rsidP="002F5535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C45CC" w:rsidRPr="00CF0FE3" w:rsidTr="00F94D7A">
        <w:trPr>
          <w:trHeight w:val="297"/>
        </w:trPr>
        <w:tc>
          <w:tcPr>
            <w:tcW w:w="284" w:type="dxa"/>
          </w:tcPr>
          <w:p w:rsidR="007C45CC" w:rsidRPr="00CF0FE3" w:rsidRDefault="007C45CC" w:rsidP="0047138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6" w:type="dxa"/>
          </w:tcPr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7C45CC" w:rsidRPr="00CF0FE3" w:rsidRDefault="007C45CC" w:rsidP="0047138F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7C45CC" w:rsidRPr="00CF0FE3" w:rsidTr="00F94D7A">
        <w:trPr>
          <w:trHeight w:val="297"/>
        </w:trPr>
        <w:tc>
          <w:tcPr>
            <w:tcW w:w="10080" w:type="dxa"/>
            <w:gridSpan w:val="2"/>
          </w:tcPr>
          <w:p w:rsidR="007C45CC" w:rsidRPr="00CF0FE3" w:rsidRDefault="007C45CC" w:rsidP="002F5535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sz w:val="24"/>
                <w:szCs w:val="24"/>
              </w:rPr>
              <w:t>Художественное – эстетическое развитие</w:t>
            </w:r>
          </w:p>
        </w:tc>
      </w:tr>
      <w:tr w:rsidR="007C45CC" w:rsidRPr="00CF0FE3" w:rsidTr="00F94D7A">
        <w:trPr>
          <w:trHeight w:val="3063"/>
        </w:trPr>
        <w:tc>
          <w:tcPr>
            <w:tcW w:w="284" w:type="dxa"/>
          </w:tcPr>
          <w:p w:rsidR="007C45CC" w:rsidRPr="00CF0FE3" w:rsidRDefault="007C45CC" w:rsidP="00BB0F3A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6" w:type="dxa"/>
          </w:tcPr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Создание макетов, коллекций и их</w:t>
            </w:r>
          </w:p>
          <w:p w:rsidR="007C45CC" w:rsidRPr="002F5535" w:rsidRDefault="007C45CC" w:rsidP="0047138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7C45CC" w:rsidRPr="002F5535" w:rsidRDefault="007C45CC" w:rsidP="0047138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7C45CC" w:rsidRPr="002F5535" w:rsidRDefault="007C45CC" w:rsidP="0047138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7C45CC" w:rsidRPr="00CF0FE3" w:rsidRDefault="007C45CC" w:rsidP="0047138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C45CC" w:rsidRPr="00CF0FE3" w:rsidRDefault="007C45CC" w:rsidP="002F5535">
            <w:p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45CC" w:rsidRPr="002F5535" w:rsidRDefault="007C45CC" w:rsidP="002F5535">
      <w:pPr>
        <w:keepNext/>
        <w:keepLines/>
        <w:widowControl w:val="0"/>
        <w:tabs>
          <w:tab w:val="left" w:pos="2973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1" w:name="bookmark155"/>
      <w:r w:rsidRPr="002F5535">
        <w:rPr>
          <w:rFonts w:ascii="Times New Roman" w:hAnsi="Times New Roman"/>
          <w:b/>
          <w:bCs/>
          <w:sz w:val="24"/>
          <w:szCs w:val="24"/>
        </w:rPr>
        <w:t>Взаимодействие взрослых с детьми</w:t>
      </w:r>
      <w:bookmarkEnd w:id="31"/>
    </w:p>
    <w:p w:rsidR="007C45CC" w:rsidRPr="002F5535" w:rsidRDefault="007C45CC" w:rsidP="002F5535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7C45CC" w:rsidRPr="002F5535" w:rsidRDefault="007C45CC" w:rsidP="002F55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практиками.</w:t>
      </w:r>
    </w:p>
    <w:p w:rsidR="007C45CC" w:rsidRPr="002F5535" w:rsidRDefault="007C45CC" w:rsidP="002F55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7C45CC" w:rsidRPr="002F5535" w:rsidRDefault="007C45CC" w:rsidP="002F55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Для личностно-порождающего взаимодействия</w:t>
      </w:r>
      <w:r w:rsidRPr="002F5535">
        <w:rPr>
          <w:rFonts w:ascii="Times New Roman" w:hAnsi="Times New Roman"/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</w:t>
      </w:r>
      <w:r w:rsidRPr="002F5535">
        <w:rPr>
          <w:rFonts w:ascii="Times New Roman" w:hAnsi="Times New Roman"/>
          <w:sz w:val="24"/>
          <w:szCs w:val="24"/>
        </w:rPr>
        <w:lastRenderedPageBreak/>
        <w:t>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7C45CC" w:rsidRPr="002F5535" w:rsidRDefault="007C45CC" w:rsidP="002F5535">
      <w:pPr>
        <w:widowControl w:val="0"/>
        <w:tabs>
          <w:tab w:val="left" w:pos="4877"/>
          <w:tab w:val="left" w:pos="778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F5535">
        <w:rPr>
          <w:rFonts w:ascii="Times New Roman" w:hAnsi="Times New Roman"/>
          <w:b/>
          <w:bCs/>
          <w:sz w:val="24"/>
          <w:szCs w:val="24"/>
        </w:rPr>
        <w:t>Личностно-порождающее</w:t>
      </w:r>
      <w:r w:rsidRPr="002F5535">
        <w:rPr>
          <w:rFonts w:ascii="Times New Roman" w:hAnsi="Times New Roman"/>
          <w:b/>
          <w:bCs/>
          <w:sz w:val="24"/>
          <w:szCs w:val="24"/>
        </w:rPr>
        <w:tab/>
        <w:t>взаимодействие</w:t>
      </w:r>
      <w:r w:rsidRPr="002F5535">
        <w:rPr>
          <w:rFonts w:ascii="Times New Roman" w:hAnsi="Times New Roman"/>
          <w:b/>
          <w:bCs/>
          <w:sz w:val="24"/>
          <w:szCs w:val="24"/>
        </w:rPr>
        <w:tab/>
      </w:r>
      <w:r w:rsidRPr="002F5535">
        <w:rPr>
          <w:rFonts w:ascii="Times New Roman" w:hAnsi="Times New Roman"/>
          <w:sz w:val="24"/>
          <w:szCs w:val="24"/>
        </w:rPr>
        <w:t>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535">
        <w:rPr>
          <w:rFonts w:ascii="Times New Roman" w:hAnsi="Times New Roman"/>
          <w:sz w:val="24"/>
          <w:szCs w:val="24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7C45CC" w:rsidRPr="002F5535" w:rsidRDefault="007C45CC" w:rsidP="002F55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 Ребенок учится брать на себя ответственность за свои реш</w:t>
      </w:r>
      <w:r>
        <w:rPr>
          <w:rFonts w:ascii="Times New Roman" w:hAnsi="Times New Roman"/>
          <w:sz w:val="24"/>
          <w:szCs w:val="24"/>
        </w:rPr>
        <w:t xml:space="preserve">ения и поступки. 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 решение.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Ребенок учится понимать других и сочувствовать им, потому что получает этот опыт из общения с взрослыми и переносит его на других людей.</w:t>
      </w: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535">
        <w:rPr>
          <w:rFonts w:ascii="Times New Roman" w:hAnsi="Times New Roman"/>
          <w:b/>
          <w:bCs/>
          <w:sz w:val="24"/>
          <w:szCs w:val="24"/>
        </w:rPr>
        <w:t>Описание основных форм совместной деятельности взрослых и детей</w:t>
      </w:r>
      <w:r w:rsidRPr="002F5535">
        <w:rPr>
          <w:rFonts w:ascii="Times New Roman" w:hAnsi="Times New Roman"/>
          <w:b/>
          <w:bCs/>
          <w:sz w:val="24"/>
          <w:szCs w:val="24"/>
        </w:rPr>
        <w:br/>
      </w:r>
      <w:r w:rsidRPr="002F5535">
        <w:rPr>
          <w:rFonts w:ascii="Times New Roman" w:hAnsi="Times New Roman"/>
          <w:bCs/>
          <w:sz w:val="24"/>
          <w:szCs w:val="24"/>
        </w:rPr>
        <w:t>(часть, формируемая участниками образовательных отношений)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Сюжетная игра</w:t>
      </w:r>
    </w:p>
    <w:p w:rsidR="007C45CC" w:rsidRPr="002F5535" w:rsidRDefault="007C45CC" w:rsidP="002F55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Цель: овладения ребенком двойной системой средств построения игровой деятельности.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Задачи: поэтапная передача детям постепенно усложняющихся способов построения игры.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</w:t>
      </w:r>
      <w:r>
        <w:rPr>
          <w:rFonts w:ascii="Times New Roman" w:hAnsi="Times New Roman"/>
          <w:sz w:val="24"/>
          <w:szCs w:val="24"/>
        </w:rPr>
        <w:t xml:space="preserve">ихся способов построения игры. </w:t>
      </w:r>
      <w:r w:rsidRPr="002F5535">
        <w:rPr>
          <w:rFonts w:ascii="Times New Roman" w:hAnsi="Times New Roman"/>
          <w:sz w:val="24"/>
          <w:szCs w:val="24"/>
        </w:rPr>
        <w:t xml:space="preserve">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7C45CC" w:rsidRPr="002F5535" w:rsidRDefault="007C45CC" w:rsidP="00A31328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Выделены три основных способа построения сюжета в раннем и дошкольном возрастах. Первичным и наиболее простым является обозначение и развертывание действий с предметами в игре. Следующий способ -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 Третьим способом является </w:t>
      </w:r>
      <w:proofErr w:type="spellStart"/>
      <w:r w:rsidRPr="002F5535">
        <w:rPr>
          <w:rFonts w:ascii="Times New Roman" w:hAnsi="Times New Roman"/>
          <w:sz w:val="24"/>
          <w:szCs w:val="24"/>
        </w:rPr>
        <w:t>сюжетосложение</w:t>
      </w:r>
      <w:proofErr w:type="spellEnd"/>
      <w:r w:rsidRPr="002F5535">
        <w:rPr>
          <w:rFonts w:ascii="Times New Roman" w:hAnsi="Times New Roman"/>
          <w:sz w:val="24"/>
          <w:szCs w:val="24"/>
        </w:rPr>
        <w:t xml:space="preserve"> (игра-фантазирование), который заключается в развертывании в игре целостных, связанных друг с другом ситуаций, характеризующихся сложным и многообразным содержанием, и которые мог</w:t>
      </w:r>
      <w:r>
        <w:rPr>
          <w:rFonts w:ascii="Times New Roman" w:hAnsi="Times New Roman"/>
          <w:sz w:val="24"/>
          <w:szCs w:val="24"/>
        </w:rPr>
        <w:t>ут строиться различным образом.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Игра с правилами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Цель: овладения ребенком системой средств построения игровой деятельности.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lastRenderedPageBreak/>
        <w:t>Задачи: поэтапная передача детям постепенно усложняющихся способов построения игры.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Также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правилу, затем, в возрасте 4-5 лет у него появляются представления о выигрыше в рамках игры, построенной на готовых правилах, и в возрасте 6-7 лет ребенок приобретает способность видоизменять правила по предварительной договоренности с другими играющими. Реализация всех указанных этапов возможна только в том случае, если взрослый своевременно будет знакомить ребенка с характерными для дошкольного детства культурными формами игр с правилами. Сначала это должны быть простейшие подвижные игры и игры на ловкость, затем игры на удачу, способствующие ориентации ребенка на выигрыш, и, в завершении дошкольного детства - игры на умственную компетенцию.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Игра с правилами на физическую компетенцию</w:t>
      </w:r>
    </w:p>
    <w:p w:rsidR="007C45CC" w:rsidRPr="002F5535" w:rsidRDefault="007C45CC" w:rsidP="002F55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самостоятельно.</w:t>
      </w:r>
    </w:p>
    <w:p w:rsidR="007C45CC" w:rsidRPr="00A31328" w:rsidRDefault="007C45CC" w:rsidP="0047138F">
      <w:pPr>
        <w:widowControl w:val="0"/>
        <w:numPr>
          <w:ilvl w:val="0"/>
          <w:numId w:val="40"/>
        </w:numPr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328">
        <w:rPr>
          <w:rFonts w:ascii="Times New Roman" w:hAnsi="Times New Roman"/>
          <w:bCs/>
          <w:iCs/>
          <w:sz w:val="24"/>
          <w:szCs w:val="24"/>
        </w:rPr>
        <w:t>Игры с параллельными действиями играющих</w:t>
      </w:r>
    </w:p>
    <w:p w:rsidR="007C45CC" w:rsidRPr="00A31328" w:rsidRDefault="007C45CC" w:rsidP="0047138F">
      <w:pPr>
        <w:widowControl w:val="0"/>
        <w:numPr>
          <w:ilvl w:val="0"/>
          <w:numId w:val="40"/>
        </w:numPr>
        <w:tabs>
          <w:tab w:val="left" w:pos="34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31328">
        <w:rPr>
          <w:rFonts w:ascii="Times New Roman" w:hAnsi="Times New Roman"/>
          <w:bCs/>
          <w:iCs/>
          <w:sz w:val="24"/>
          <w:szCs w:val="24"/>
        </w:rPr>
        <w:t>Игры с поочередными действиями играющих</w:t>
      </w:r>
    </w:p>
    <w:p w:rsidR="007C45CC" w:rsidRPr="00A31328" w:rsidRDefault="007C45CC" w:rsidP="0047138F">
      <w:pPr>
        <w:widowControl w:val="0"/>
        <w:numPr>
          <w:ilvl w:val="0"/>
          <w:numId w:val="40"/>
        </w:numPr>
        <w:tabs>
          <w:tab w:val="left" w:pos="34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31328">
        <w:rPr>
          <w:rFonts w:ascii="Times New Roman" w:hAnsi="Times New Roman"/>
          <w:bCs/>
          <w:iCs/>
          <w:sz w:val="24"/>
          <w:szCs w:val="24"/>
        </w:rPr>
        <w:t>Игры, в которых ведущий не принимает непосредственного участия в игре</w:t>
      </w:r>
    </w:p>
    <w:p w:rsidR="007C45CC" w:rsidRPr="002F5535" w:rsidRDefault="007C45CC" w:rsidP="0047138F">
      <w:pPr>
        <w:widowControl w:val="0"/>
        <w:numPr>
          <w:ilvl w:val="0"/>
          <w:numId w:val="40"/>
        </w:numPr>
        <w:tabs>
          <w:tab w:val="left" w:pos="3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Игры, в которых ведущий выполняет не только сигнализирующую функцию, но и параллельно участвует в игре</w:t>
      </w:r>
    </w:p>
    <w:p w:rsidR="007C45CC" w:rsidRPr="002F5535" w:rsidRDefault="007C45CC" w:rsidP="0047138F">
      <w:pPr>
        <w:widowControl w:val="0"/>
        <w:numPr>
          <w:ilvl w:val="0"/>
          <w:numId w:val="40"/>
        </w:numPr>
        <w:tabs>
          <w:tab w:val="left" w:pos="3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Игры, в которых ребенок выполняет роль ведущего и водящего.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Игра с правилами на удачу</w:t>
      </w:r>
    </w:p>
    <w:p w:rsidR="007C45CC" w:rsidRPr="002F5535" w:rsidRDefault="007C45CC" w:rsidP="00A31328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Представлении о критериях выигрыша, и установки на него формируется на основе игры с наиболее простой и понятной схемой, где правила не «заслонены» для ребенка сюжетом, и где выполнение игровых действий не представляет труда для всех участников, т.е. не требует физической и умственной компетенции. Это игры н</w:t>
      </w:r>
      <w:r>
        <w:rPr>
          <w:rFonts w:ascii="Times New Roman" w:hAnsi="Times New Roman"/>
          <w:sz w:val="24"/>
          <w:szCs w:val="24"/>
        </w:rPr>
        <w:t>а удачу, типа «лото» и «гусёк».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Игра с правилами на умственную компетенцию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В игры с правилами на умственную компетенцию (шашки, шахматы и аналогичные игры) ребенок обучается играть взрослым в самом конце дошкольного детства. Самостоятельная игра в данный тип игр возможна только в том случае, если у ребенка сформированы представления о выигрыше и общих правилах для всех играющих.</w:t>
      </w:r>
    </w:p>
    <w:p w:rsidR="007C45CC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Продуктивная деятельность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Цель: овладения ребенком репрезентирующими (моделирующими) видами деятельности.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Задачи: созидательная работа, направленная на получение предметно оформленного результата, соответствующего в той или иной степени начальному замыслу игры.</w:t>
      </w:r>
    </w:p>
    <w:p w:rsidR="007C45CC" w:rsidRPr="002F5535" w:rsidRDefault="007C45CC" w:rsidP="002F5535">
      <w:pPr>
        <w:widowControl w:val="0"/>
        <w:tabs>
          <w:tab w:val="left" w:pos="3485"/>
          <w:tab w:val="left" w:pos="5654"/>
          <w:tab w:val="left" w:pos="7963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Под продуктивной деятельностью в дошкольной педагогике подразумеваются репрезентирующие (моделирующие) виды деятельности, доступные дошкольнику. Это рисование, конструирование, лепка, аппликация и различные синтетические, комплексные формы. Во многом, продуктивная деятельность в дошкольном детстве переплетается с сюжетной игрой. Но, в тоже время, продуктивные виды деятельности имеют существенное отличие от сюжетной игры. Вне зависимости от используемых материалов продуктивные виды деятельности представляют собой созидательную работу,</w:t>
      </w:r>
      <w:r w:rsidRPr="002F5535">
        <w:rPr>
          <w:rFonts w:ascii="Times New Roman" w:hAnsi="Times New Roman"/>
          <w:sz w:val="24"/>
          <w:szCs w:val="24"/>
        </w:rPr>
        <w:tab/>
        <w:t>направленную</w:t>
      </w:r>
      <w:r w:rsidRPr="002F5535">
        <w:rPr>
          <w:rFonts w:ascii="Times New Roman" w:hAnsi="Times New Roman"/>
          <w:sz w:val="24"/>
          <w:szCs w:val="24"/>
        </w:rPr>
        <w:tab/>
        <w:t>на получение</w:t>
      </w:r>
      <w:r w:rsidRPr="002F5535">
        <w:rPr>
          <w:rFonts w:ascii="Times New Roman" w:hAnsi="Times New Roman"/>
          <w:sz w:val="24"/>
          <w:szCs w:val="24"/>
        </w:rPr>
        <w:tab/>
        <w:t>предметно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оформленного результата, соответствующего в той или иной степени начальному замыслу, в чем и </w:t>
      </w:r>
      <w:r w:rsidRPr="002F5535">
        <w:rPr>
          <w:rFonts w:ascii="Times New Roman" w:hAnsi="Times New Roman"/>
          <w:sz w:val="24"/>
          <w:szCs w:val="24"/>
        </w:rPr>
        <w:lastRenderedPageBreak/>
        <w:t>заключается их развивающий смысл.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Содержания, предлагаемые взрослым ребенку для осуществления педагогически целенаправленной продуктивной деятельности, можно разделить на четыре вида: работа по образцам, работа с незавершенными продуктами, работа по графическим схемам, и работа по словесному описанию цели.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По мере развития психофизиологических функций ребенка познавательно-исследовательская деятельность становится все сложнее. Развитие восприятия, мышления, речи дает возможность ребенку сместиться с изучения непосредственно окружающих его вещей к более отвлеченным предметам. Естественными формами познавательно-исследовательской деятельности дошкольника являются непосредственные действия с предметами и вербальные формы исследования. Начиная с младшего дошкольного возраста в познавательно-исследовательской деятельности ребенок, не только расширяет свои представления об окружающем, но и овладевает характерными для данной культуры способами упорядочения опыта, что позволяет ему в старшем дошкольном возрасте иметь достаточно целостные представления об окружающем мире.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/>
          <w:iCs/>
          <w:sz w:val="24"/>
          <w:szCs w:val="24"/>
        </w:rPr>
        <w:t>Чтение художественной литературы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Цель: активизации воображения ребенка, расширение осведомленности о мире, о явлениях, не данных в непосредственном наблюдении и практическом опыте.</w:t>
      </w:r>
    </w:p>
    <w:p w:rsidR="007C45CC" w:rsidRPr="002F5535" w:rsidRDefault="007C45CC" w:rsidP="002F5535">
      <w:pPr>
        <w:widowControl w:val="0"/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Задачи: овладение детьми моделями человеческого поведения, интуитивно и эмоционально схватывать целостную картину мира.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Художественная литература является универсальным развивающим образовательным средством, благодаря которым ребенок выходит за пределы непосредственно воспринимаемой реальности. Благодаря чтению художественной литературы ребенок овладевает моделями человеческого поведения, интуитивно и эмоционально схватывает целостную картину мира, овладевает богатой языковой средой. Условно функции художественной литературы можно разделить на два больших класса: познавательно</w:t>
      </w:r>
      <w:r w:rsidRPr="002F553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-</w:t>
      </w:r>
      <w:r w:rsidRPr="002F5535">
        <w:rPr>
          <w:rFonts w:ascii="Times New Roman" w:hAnsi="Times New Roman"/>
          <w:sz w:val="24"/>
          <w:szCs w:val="24"/>
        </w:rPr>
        <w:t>нравственная и эстетическая функции.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Содержание познавательно-нравственной функции заключается в активизации воображения ребенка, расширении осведомленности о мире, особенно о явлениях, не данных в непосредственном наблюдении и практическом опыте; освоении таких методов упорядочивания информации, как причинно-следственные и временные связи между событиями; освоение моделей человеческого поведения</w:t>
      </w:r>
      <w:r>
        <w:rPr>
          <w:rFonts w:ascii="Times New Roman" w:hAnsi="Times New Roman"/>
          <w:sz w:val="24"/>
          <w:szCs w:val="24"/>
        </w:rPr>
        <w:t xml:space="preserve"> в различных ситуациях.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bookmarkStart w:id="32" w:name="bookmark156"/>
      <w:bookmarkStart w:id="33" w:name="bookmark157"/>
      <w:r w:rsidRPr="002F5535">
        <w:rPr>
          <w:rFonts w:ascii="Times New Roman" w:hAnsi="Times New Roman"/>
          <w:sz w:val="24"/>
          <w:szCs w:val="24"/>
        </w:rPr>
        <w:t>К эстетической функции относится знакомство и приобщение ребенка к словесному искусству и развитие хорошей разговорной речи за счет знакомства с литературным языком, ориентация ребенка на индивидуальное словесное творчество через образцы, данные в литературных текстах, воспитание культуры переживаний и чувств. Для решения указанного круга задач в программе предлагается минимально достаточный набор художественных текстов для чтения в семье и в детском саду, единый для всех детей группы. Принцип подбора художественных текстов заключается в том, чтобы они являлись смысловым фоном и значимым стимулом для реализации продуктивной, познавательно-исследовательской и игровой деятельности.</w:t>
      </w:r>
      <w:bookmarkEnd w:id="32"/>
      <w:bookmarkEnd w:id="33"/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C45CC" w:rsidRPr="002F5535" w:rsidRDefault="007C45CC" w:rsidP="002F5535">
      <w:pPr>
        <w:pStyle w:val="Style39"/>
        <w:widowControl/>
        <w:spacing w:line="240" w:lineRule="auto"/>
        <w:ind w:left="142" w:right="1099"/>
        <w:rPr>
          <w:rStyle w:val="FontStyle46"/>
          <w:rFonts w:cs="Times New Roman"/>
          <w:bCs/>
        </w:rPr>
      </w:pPr>
      <w:r w:rsidRPr="002F5535">
        <w:rPr>
          <w:rStyle w:val="FontStyle46"/>
          <w:rFonts w:cs="Times New Roman"/>
          <w:bCs/>
        </w:rPr>
        <w:t xml:space="preserve">Технологии личностно-ориентированного взаимодействия </w:t>
      </w:r>
    </w:p>
    <w:p w:rsidR="007C45CC" w:rsidRPr="002F5535" w:rsidRDefault="007C45CC" w:rsidP="002F5535">
      <w:pPr>
        <w:pStyle w:val="Style39"/>
        <w:widowControl/>
        <w:spacing w:line="240" w:lineRule="auto"/>
        <w:ind w:left="142" w:right="1099"/>
        <w:rPr>
          <w:rFonts w:ascii="Times New Roman" w:hAnsi="Times New Roman" w:cs="Times New Roman"/>
          <w:b/>
          <w:bCs/>
          <w:spacing w:val="-10"/>
        </w:rPr>
      </w:pPr>
      <w:r w:rsidRPr="002F5535">
        <w:rPr>
          <w:rStyle w:val="FontStyle46"/>
          <w:rFonts w:cs="Times New Roman"/>
          <w:bCs/>
        </w:rPr>
        <w:t>педагога с детьми</w:t>
      </w:r>
    </w:p>
    <w:p w:rsidR="007C45CC" w:rsidRPr="002F5535" w:rsidRDefault="007C45CC" w:rsidP="002F5535">
      <w:pPr>
        <w:pStyle w:val="Style28"/>
        <w:widowControl/>
        <w:spacing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  <w:b/>
        </w:rPr>
        <w:t>Характерные особенности</w:t>
      </w:r>
      <w:r w:rsidRPr="002F5535">
        <w:rPr>
          <w:rStyle w:val="FontStyle44"/>
          <w:rFonts w:cs="Times New Roman"/>
        </w:rPr>
        <w:t>:</w:t>
      </w:r>
    </w:p>
    <w:p w:rsidR="007C45CC" w:rsidRPr="002F5535" w:rsidRDefault="007C45CC" w:rsidP="002F5535">
      <w:pPr>
        <w:pStyle w:val="Style14"/>
        <w:widowControl/>
        <w:spacing w:line="240" w:lineRule="auto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</w:rPr>
        <w:t>- 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7C45CC" w:rsidRPr="002F5535" w:rsidRDefault="007C45CC" w:rsidP="002F5535">
      <w:pPr>
        <w:pStyle w:val="Style14"/>
        <w:widowControl/>
        <w:spacing w:line="240" w:lineRule="auto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</w:rPr>
        <w:t>-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  <w:lang w:eastAsia="en-US"/>
        </w:rPr>
        <w:lastRenderedPageBreak/>
        <w:t>- 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7C45CC" w:rsidRPr="002F5535" w:rsidRDefault="007C45CC" w:rsidP="002F5535">
      <w:pPr>
        <w:pStyle w:val="Style13"/>
        <w:widowControl/>
        <w:spacing w:line="240" w:lineRule="auto"/>
        <w:ind w:firstLine="0"/>
        <w:rPr>
          <w:rStyle w:val="FontStyle44"/>
          <w:rFonts w:cs="Times New Roman"/>
          <w:b/>
        </w:rPr>
      </w:pPr>
      <w:r w:rsidRPr="002F5535">
        <w:rPr>
          <w:rStyle w:val="FontStyle44"/>
          <w:rFonts w:cs="Times New Roman"/>
          <w:b/>
        </w:rPr>
        <w:t>Характерные черты личностно-ориентированного взаимодействия педагога с детьми в ДОУ: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</w:rPr>
        <w:t xml:space="preserve"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</w:rPr>
        <w:t xml:space="preserve">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 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</w:rPr>
        <w:t xml:space="preserve">- содействие ребенку в формировании положительной Я-концепции, развитии творческих способностей, овладении умениями и навыками самопознания). </w:t>
      </w:r>
    </w:p>
    <w:p w:rsidR="007C45CC" w:rsidRPr="002F5535" w:rsidRDefault="007C45CC" w:rsidP="002F5535">
      <w:pPr>
        <w:pStyle w:val="Style13"/>
        <w:widowControl/>
        <w:spacing w:line="240" w:lineRule="auto"/>
        <w:ind w:firstLine="0"/>
        <w:rPr>
          <w:rStyle w:val="FontStyle44"/>
          <w:rFonts w:cs="Times New Roman"/>
          <w:i/>
        </w:rPr>
      </w:pPr>
      <w:r w:rsidRPr="002F5535">
        <w:rPr>
          <w:rStyle w:val="FontStyle44"/>
          <w:rFonts w:cs="Times New Roman"/>
          <w:i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7C45CC" w:rsidRPr="002F5535" w:rsidRDefault="007C45CC" w:rsidP="0047138F">
      <w:pPr>
        <w:pStyle w:val="Style28"/>
        <w:widowControl/>
        <w:numPr>
          <w:ilvl w:val="0"/>
          <w:numId w:val="3"/>
        </w:numPr>
        <w:tabs>
          <w:tab w:val="left" w:pos="653"/>
        </w:tabs>
        <w:spacing w:line="240" w:lineRule="auto"/>
        <w:ind w:left="0" w:firstLine="0"/>
        <w:rPr>
          <w:rStyle w:val="FontStyle44"/>
          <w:rFonts w:cs="Times New Roman"/>
        </w:rPr>
      </w:pPr>
      <w:r w:rsidRPr="002F5535">
        <w:rPr>
          <w:rStyle w:val="FontStyle49"/>
          <w:rFonts w:cs="Times New Roman"/>
          <w:iCs/>
        </w:rPr>
        <w:t xml:space="preserve">Социально-педагогическая ориентация </w:t>
      </w:r>
      <w:r w:rsidRPr="002F5535">
        <w:rPr>
          <w:rStyle w:val="FontStyle44"/>
          <w:rFonts w:cs="Times New Roman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7C45CC" w:rsidRPr="002F5535" w:rsidRDefault="007C45CC" w:rsidP="0047138F">
      <w:pPr>
        <w:pStyle w:val="Style28"/>
        <w:widowControl/>
        <w:numPr>
          <w:ilvl w:val="0"/>
          <w:numId w:val="3"/>
        </w:numPr>
        <w:tabs>
          <w:tab w:val="left" w:pos="653"/>
        </w:tabs>
        <w:spacing w:line="240" w:lineRule="auto"/>
        <w:ind w:left="0" w:firstLine="0"/>
        <w:rPr>
          <w:rStyle w:val="FontStyle44"/>
          <w:rFonts w:cs="Times New Roman"/>
        </w:rPr>
      </w:pPr>
      <w:r w:rsidRPr="002F5535">
        <w:rPr>
          <w:rStyle w:val="FontStyle49"/>
          <w:rFonts w:cs="Times New Roman"/>
          <w:iCs/>
        </w:rPr>
        <w:t xml:space="preserve">Рефлексивные способности, </w:t>
      </w:r>
      <w:r w:rsidRPr="002F5535">
        <w:rPr>
          <w:rStyle w:val="FontStyle44"/>
          <w:rFonts w:cs="Times New Roman"/>
        </w:rPr>
        <w:t>которые помогут педагог остановиться, оглянуться, осмыслить то, что он делает: «Не навредить!»</w:t>
      </w:r>
    </w:p>
    <w:p w:rsidR="007C45CC" w:rsidRPr="002F5535" w:rsidRDefault="007C45CC" w:rsidP="0047138F">
      <w:pPr>
        <w:pStyle w:val="Style28"/>
        <w:widowControl/>
        <w:numPr>
          <w:ilvl w:val="0"/>
          <w:numId w:val="3"/>
        </w:numPr>
        <w:tabs>
          <w:tab w:val="left" w:pos="653"/>
        </w:tabs>
        <w:spacing w:line="240" w:lineRule="auto"/>
        <w:ind w:left="0" w:firstLine="0"/>
        <w:rPr>
          <w:rStyle w:val="FontStyle44"/>
          <w:rFonts w:cs="Times New Roman"/>
        </w:rPr>
      </w:pPr>
      <w:r w:rsidRPr="002F5535">
        <w:rPr>
          <w:rStyle w:val="FontStyle49"/>
          <w:rFonts w:cs="Times New Roman"/>
          <w:iCs/>
        </w:rPr>
        <w:t xml:space="preserve">Методологическая культура — </w:t>
      </w:r>
      <w:r w:rsidRPr="002F5535">
        <w:rPr>
          <w:rStyle w:val="FontStyle44"/>
          <w:rFonts w:cs="Times New Roman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2F5535">
        <w:rPr>
          <w:rStyle w:val="FontStyle50"/>
          <w:rFonts w:cs="Times New Roman"/>
          <w:i w:val="0"/>
          <w:iCs/>
          <w:spacing w:val="-20"/>
          <w:sz w:val="24"/>
        </w:rPr>
        <w:t>явл</w:t>
      </w:r>
      <w:r w:rsidRPr="002F5535">
        <w:rPr>
          <w:rStyle w:val="FontStyle44"/>
          <w:rFonts w:cs="Times New Roman"/>
        </w:rPr>
        <w:t>яется умение педагога мотивировать деятельность своих воспитанников.</w:t>
      </w:r>
    </w:p>
    <w:p w:rsidR="007C45CC" w:rsidRPr="002F5535" w:rsidRDefault="007C45CC" w:rsidP="002F5535">
      <w:pPr>
        <w:pStyle w:val="Style14"/>
        <w:widowControl/>
        <w:spacing w:line="240" w:lineRule="auto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  <w:b/>
        </w:rPr>
        <w:t>Составляющие педагогической технологии</w:t>
      </w:r>
      <w:r w:rsidRPr="002F5535">
        <w:rPr>
          <w:rStyle w:val="FontStyle44"/>
          <w:rFonts w:cs="Times New Roman"/>
        </w:rPr>
        <w:t>: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62"/>
          <w:rFonts w:cs="Times New Roman"/>
          <w:bCs/>
          <w:iCs/>
        </w:rPr>
        <w:t xml:space="preserve">- </w:t>
      </w:r>
      <w:r w:rsidRPr="002F5535">
        <w:rPr>
          <w:rStyle w:val="FontStyle62"/>
          <w:rFonts w:cs="Times New Roman"/>
          <w:b w:val="0"/>
          <w:bCs/>
          <w:i w:val="0"/>
          <w:iCs/>
        </w:rPr>
        <w:t>п</w:t>
      </w:r>
      <w:r w:rsidRPr="002F5535">
        <w:rPr>
          <w:rStyle w:val="FontStyle44"/>
          <w:rFonts w:cs="Times New Roman"/>
        </w:rPr>
        <w:t>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диагностики;</w:t>
      </w:r>
    </w:p>
    <w:p w:rsidR="007C45CC" w:rsidRPr="002F5535" w:rsidRDefault="007C45CC" w:rsidP="002F5535">
      <w:pPr>
        <w:pStyle w:val="Style12"/>
        <w:widowControl/>
        <w:spacing w:before="29"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</w:rPr>
        <w:t>- 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2F5535">
        <w:rPr>
          <w:rStyle w:val="FontStyle44"/>
          <w:rFonts w:cs="Times New Roman"/>
        </w:rPr>
        <w:softHyphen/>
        <w:t>ционального благоп</w:t>
      </w:r>
      <w:r>
        <w:rPr>
          <w:rStyle w:val="FontStyle44"/>
          <w:rFonts w:cs="Times New Roman"/>
        </w:rPr>
        <w:t>олучия ребенка в группе</w:t>
      </w:r>
      <w:r w:rsidRPr="002F5535">
        <w:rPr>
          <w:rStyle w:val="FontStyle44"/>
          <w:rFonts w:cs="Times New Roman"/>
        </w:rPr>
        <w:t>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</w:rPr>
        <w:t>- 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</w:rPr>
        <w:t>- 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 и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  <w:lang w:eastAsia="en-US"/>
        </w:rPr>
        <w:t xml:space="preserve">- 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</w:t>
      </w:r>
      <w:r w:rsidRPr="002F5535">
        <w:rPr>
          <w:rStyle w:val="FontStyle44"/>
          <w:rFonts w:cs="Times New Roman"/>
          <w:lang w:eastAsia="en-US"/>
        </w:rPr>
        <w:lastRenderedPageBreak/>
        <w:t>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сотворчества);</w:t>
      </w:r>
    </w:p>
    <w:p w:rsidR="007C45CC" w:rsidRPr="002F5535" w:rsidRDefault="007C45CC" w:rsidP="002F5535">
      <w:pPr>
        <w:pStyle w:val="Style30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  <w:lang w:eastAsia="en-US"/>
        </w:rPr>
        <w:t>- 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</w:t>
      </w:r>
      <w:r w:rsidRPr="002F5535">
        <w:rPr>
          <w:rStyle w:val="FontStyle44"/>
          <w:rFonts w:cs="Times New Roman"/>
          <w:lang w:eastAsia="en-US"/>
        </w:rPr>
        <w:softHyphen/>
        <w:t xml:space="preserve">модействия взрослых и детей во </w:t>
      </w:r>
      <w:proofErr w:type="spellStart"/>
      <w:r w:rsidRPr="002F5535">
        <w:rPr>
          <w:rStyle w:val="FontStyle44"/>
          <w:rFonts w:cs="Times New Roman"/>
          <w:lang w:eastAsia="en-US"/>
        </w:rPr>
        <w:t>взаимоувлекательной</w:t>
      </w:r>
      <w:proofErr w:type="spellEnd"/>
      <w:r w:rsidRPr="002F5535">
        <w:rPr>
          <w:rStyle w:val="FontStyle44"/>
          <w:rFonts w:cs="Times New Roman"/>
          <w:lang w:eastAsia="en-US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</w:rPr>
        <w:t>-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</w:t>
      </w:r>
      <w:r w:rsidRPr="002F5535">
        <w:rPr>
          <w:rStyle w:val="FontStyle44"/>
          <w:rFonts w:cs="Times New Roman"/>
        </w:rPr>
        <w:softHyphen/>
        <w:t>операционные карты, простейшие чертежи, детям предо</w:t>
      </w:r>
      <w:r w:rsidRPr="002F5535">
        <w:rPr>
          <w:rStyle w:val="FontStyle44"/>
          <w:rFonts w:cs="Times New Roman"/>
        </w:rPr>
        <w:softHyphen/>
        <w:t>ставляется широкий выбор материалов, инструментов);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  <w:lang w:eastAsia="en-US"/>
        </w:rPr>
      </w:pPr>
      <w:r w:rsidRPr="002F5535">
        <w:rPr>
          <w:rStyle w:val="FontStyle44"/>
          <w:rFonts w:cs="Times New Roman"/>
          <w:lang w:eastAsia="en-US"/>
        </w:rPr>
        <w:t>- 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потенциала);</w:t>
      </w:r>
    </w:p>
    <w:p w:rsidR="007C45CC" w:rsidRPr="002F5535" w:rsidRDefault="007C45CC" w:rsidP="002F5535">
      <w:pPr>
        <w:pStyle w:val="Style12"/>
        <w:widowControl/>
        <w:spacing w:line="240" w:lineRule="auto"/>
        <w:ind w:firstLine="0"/>
        <w:rPr>
          <w:rStyle w:val="FontStyle44"/>
          <w:rFonts w:cs="Times New Roman"/>
        </w:rPr>
      </w:pPr>
      <w:r w:rsidRPr="002F5535">
        <w:rPr>
          <w:rStyle w:val="FontStyle44"/>
          <w:rFonts w:cs="Times New Roman"/>
          <w:lang w:eastAsia="en-US"/>
        </w:rPr>
        <w:t>- создание развивающей среды, которая способствовала бы организации содержательной деятельности детей, и соответствовала бы ряду показателей, по которым воспитатель мог оценить ка</w:t>
      </w:r>
      <w:r w:rsidRPr="002F5535">
        <w:rPr>
          <w:rStyle w:val="FontStyle44"/>
          <w:rFonts w:cs="Times New Roman"/>
        </w:rPr>
        <w:t>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деятельность);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7C45CC" w:rsidRPr="002F5535" w:rsidRDefault="007C45CC" w:rsidP="002F5535">
      <w:pPr>
        <w:pStyle w:val="Style23"/>
        <w:widowControl/>
        <w:spacing w:before="10"/>
        <w:jc w:val="center"/>
        <w:rPr>
          <w:rStyle w:val="FontStyle46"/>
          <w:rFonts w:cs="Times New Roman"/>
          <w:bCs/>
        </w:rPr>
      </w:pPr>
      <w:r w:rsidRPr="002F5535">
        <w:rPr>
          <w:rStyle w:val="FontStyle46"/>
          <w:rFonts w:cs="Times New Roman"/>
          <w:bCs/>
        </w:rPr>
        <w:t>Информационно - коммуникативные технологии</w:t>
      </w:r>
    </w:p>
    <w:p w:rsidR="007C45CC" w:rsidRDefault="007C45CC" w:rsidP="002F5535">
      <w:pPr>
        <w:pStyle w:val="BODY0"/>
        <w:spacing w:line="240" w:lineRule="auto"/>
        <w:ind w:firstLine="708"/>
        <w:rPr>
          <w:rStyle w:val="FontStyle44"/>
          <w:rFonts w:cs="Times New Roman"/>
          <w:color w:val="auto"/>
          <w:szCs w:val="24"/>
        </w:rPr>
      </w:pPr>
      <w:r w:rsidRPr="002F5535">
        <w:rPr>
          <w:rStyle w:val="FontStyle44"/>
          <w:rFonts w:cs="Times New Roman"/>
          <w:color w:val="auto"/>
          <w:szCs w:val="24"/>
        </w:rPr>
        <w:t xml:space="preserve">В группе применяются информационно-коммуникационные технологии с использованием мультимедийных презентации, клипов, видеофильмов, которые дают возможность педагогу выстроить объяснение с использованием видеофрагментов. </w:t>
      </w:r>
    </w:p>
    <w:p w:rsidR="007C45CC" w:rsidRDefault="007C45CC" w:rsidP="00627F08">
      <w:pPr>
        <w:keepNext/>
        <w:keepLines/>
        <w:widowControl w:val="0"/>
        <w:tabs>
          <w:tab w:val="left" w:pos="598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7C45CC" w:rsidRPr="00627F08" w:rsidRDefault="007C45CC" w:rsidP="00627F08">
      <w:pPr>
        <w:pStyle w:val="a5"/>
        <w:keepNext/>
        <w:keepLines/>
        <w:widowControl w:val="0"/>
        <w:numPr>
          <w:ilvl w:val="1"/>
          <w:numId w:val="41"/>
        </w:numPr>
        <w:tabs>
          <w:tab w:val="left" w:pos="598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27F08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</w:t>
      </w:r>
    </w:p>
    <w:p w:rsidR="007C45CC" w:rsidRPr="00627F08" w:rsidRDefault="007C45CC" w:rsidP="00627F08">
      <w:pPr>
        <w:pStyle w:val="a5"/>
        <w:keepNext/>
        <w:keepLines/>
        <w:widowControl w:val="0"/>
        <w:tabs>
          <w:tab w:val="left" w:pos="598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C45CC" w:rsidRPr="002F5535" w:rsidRDefault="007C45CC" w:rsidP="00627F08">
      <w:pPr>
        <w:keepNext/>
        <w:keepLines/>
        <w:widowControl w:val="0"/>
        <w:tabs>
          <w:tab w:val="left" w:pos="598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Методическое обеспечение реализации Программы </w:t>
      </w:r>
    </w:p>
    <w:p w:rsidR="007C45CC" w:rsidRPr="002F5535" w:rsidRDefault="007C45CC" w:rsidP="00627F08">
      <w:pPr>
        <w:keepNext/>
        <w:keepLines/>
        <w:widowControl w:val="0"/>
        <w:tabs>
          <w:tab w:val="left" w:pos="598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(обязательная часть) к программе «От рождения до школы»</w:t>
      </w:r>
    </w:p>
    <w:p w:rsidR="007C45CC" w:rsidRPr="002F5535" w:rsidRDefault="007C45CC" w:rsidP="00627F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Примерная общеобразовательная программа дошкольного образования «От рожде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 xml:space="preserve">ния до школы» под редакцией Н.Е.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Т.С. Комаровой, М.А. Васильевой.</w:t>
      </w:r>
    </w:p>
    <w:p w:rsidR="007C45CC" w:rsidRPr="002F5535" w:rsidRDefault="007C45CC" w:rsidP="00627F0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Методическое обеспечение реализации Программы</w:t>
      </w: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br/>
        <w:t>(часть, формируемая участниками образовательных отношений)</w:t>
      </w:r>
    </w:p>
    <w:p w:rsidR="007C45CC" w:rsidRPr="002F5535" w:rsidRDefault="007C45CC" w:rsidP="00627F08">
      <w:pPr>
        <w:widowControl w:val="0"/>
        <w:numPr>
          <w:ilvl w:val="0"/>
          <w:numId w:val="19"/>
        </w:numPr>
        <w:tabs>
          <w:tab w:val="left" w:pos="8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Колдина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Д.Н. «Лепка», «Аппликация», «Рисование»; И.А. Морозова, М.А. Пушкарёва «Ознакомление с окружающим миром»; Николаева С.Н. «Юный эколог»; Авдеева Н.Н., Князева Н.Л.,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Стеркина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</w:t>
      </w:r>
    </w:p>
    <w:p w:rsidR="007C45CC" w:rsidRDefault="007C45CC" w:rsidP="002F5535">
      <w:pPr>
        <w:pStyle w:val="BODY0"/>
        <w:spacing w:line="240" w:lineRule="auto"/>
        <w:ind w:firstLine="0"/>
        <w:rPr>
          <w:rStyle w:val="FontStyle44"/>
          <w:rFonts w:cs="Times New Roman"/>
          <w:color w:val="auto"/>
          <w:szCs w:val="24"/>
        </w:rPr>
      </w:pPr>
    </w:p>
    <w:p w:rsidR="007C45CC" w:rsidRPr="002F5535" w:rsidRDefault="007C45CC" w:rsidP="002F5535">
      <w:pPr>
        <w:pStyle w:val="BODY0"/>
        <w:spacing w:line="240" w:lineRule="auto"/>
        <w:ind w:firstLine="0"/>
        <w:rPr>
          <w:rStyle w:val="FontStyle44"/>
          <w:rFonts w:cs="Times New Roman"/>
          <w:color w:val="auto"/>
          <w:szCs w:val="24"/>
        </w:rPr>
      </w:pPr>
    </w:p>
    <w:p w:rsidR="007C45CC" w:rsidRPr="002F5535" w:rsidRDefault="007C45CC" w:rsidP="002F5535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b/>
          <w:color w:val="auto"/>
          <w:sz w:val="24"/>
          <w:szCs w:val="24"/>
        </w:rPr>
        <w:t>2.4. Способы и направления поддержки детской инициативы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4-5</w:t>
      </w:r>
      <w:r w:rsidRPr="002F55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лет</w:t>
      </w:r>
    </w:p>
    <w:p w:rsidR="007C45CC" w:rsidRPr="002F5535" w:rsidRDefault="007C45CC" w:rsidP="002F5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eastAsia="NewtonC" w:hAnsi="Times New Roman"/>
          <w:sz w:val="24"/>
          <w:szCs w:val="24"/>
        </w:rPr>
        <w:tab/>
      </w:r>
    </w:p>
    <w:p w:rsidR="007C45CC" w:rsidRPr="002F5535" w:rsidRDefault="007C45CC" w:rsidP="002F5535">
      <w:pPr>
        <w:pStyle w:val="BODY0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Приоритетной сферой проявления детской инициативы является научение,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:rsidR="007C45CC" w:rsidRDefault="007C45CC" w:rsidP="002F5535">
      <w:pPr>
        <w:pStyle w:val="BODY0"/>
        <w:spacing w:line="240" w:lineRule="auto"/>
        <w:ind w:firstLine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</w:p>
    <w:p w:rsidR="007C45CC" w:rsidRPr="002F5535" w:rsidRDefault="007C45CC" w:rsidP="002F5535">
      <w:pPr>
        <w:pStyle w:val="BODY0"/>
        <w:spacing w:line="240" w:lineRule="auto"/>
        <w:ind w:firstLine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2F5535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lastRenderedPageBreak/>
        <w:t>Для поддержки детской инициативы необходимо: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 Рассказать детям о трудностях, которые педагоги испытывали при обучении новым видам деятельности;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обращаться к детям с просьбой показать воспитателю те индивидуальные достижения, которые есть у каждого, и научить его добиваться таких же результатов;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поддерживать чувство гордости за свой труд и удовлетворение его результатами;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создавать условия для разнообразной самостоятельной творческой деятельности детей;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при необходимости помогать детям в решении проблем при организации игры;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создавать условия и выделять время для самостоятельной творческой или познавательной деятельности по интересам;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устраивать выставки и красиво оформлять постоянную экспозицию работ;</w:t>
      </w:r>
    </w:p>
    <w:p w:rsidR="007C45CC" w:rsidRPr="002F5535" w:rsidRDefault="007C45CC" w:rsidP="0047138F">
      <w:pPr>
        <w:pStyle w:val="BODY0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color w:val="auto"/>
          <w:sz w:val="24"/>
          <w:szCs w:val="24"/>
        </w:rPr>
        <w:t>организовывать концерты для выступления детей и взрослых.</w:t>
      </w:r>
      <w:bookmarkStart w:id="34" w:name="_Toc435113651"/>
    </w:p>
    <w:p w:rsidR="007C45CC" w:rsidRPr="002F5535" w:rsidRDefault="007C45CC" w:rsidP="002F5535">
      <w:pPr>
        <w:keepNext/>
        <w:keepLines/>
        <w:widowControl w:val="0"/>
        <w:tabs>
          <w:tab w:val="left" w:pos="116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5" w:name="bookmark158"/>
      <w:bookmarkEnd w:id="29"/>
      <w:bookmarkEnd w:id="30"/>
      <w:bookmarkEnd w:id="34"/>
    </w:p>
    <w:p w:rsidR="007C45CC" w:rsidRPr="002F5535" w:rsidRDefault="007C45CC" w:rsidP="002F5535">
      <w:pPr>
        <w:keepNext/>
        <w:keepLines/>
        <w:widowControl w:val="0"/>
        <w:tabs>
          <w:tab w:val="left" w:pos="116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2.5. Взаимодействие педагогического коллектива с семьями детей</w:t>
      </w:r>
      <w:bookmarkEnd w:id="35"/>
    </w:p>
    <w:p w:rsidR="007C45CC" w:rsidRPr="002F5535" w:rsidRDefault="007C45CC" w:rsidP="002F5535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6" w:name="bookmark159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дошкольного возраста</w:t>
      </w:r>
      <w:bookmarkEnd w:id="36"/>
    </w:p>
    <w:p w:rsidR="007C45CC" w:rsidRPr="002F5535" w:rsidRDefault="007C45CC" w:rsidP="002F5535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37" w:name="bookmark160"/>
      <w:r w:rsidRPr="002F5535">
        <w:rPr>
          <w:rFonts w:ascii="Times New Roman" w:hAnsi="Times New Roman"/>
          <w:bCs/>
          <w:color w:val="000000"/>
          <w:sz w:val="24"/>
          <w:szCs w:val="24"/>
        </w:rPr>
        <w:t>(часть, формируемая участниками образовательных отношений)</w:t>
      </w:r>
      <w:bookmarkEnd w:id="37"/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Тесное сотрудничество с семьей делает успешной работу Учреждения.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 целью построения эффективного взаимодействия семьи и Учреждения педагогическим коллективом были созданы следующие условия:</w:t>
      </w:r>
    </w:p>
    <w:p w:rsidR="007C45CC" w:rsidRPr="002F5535" w:rsidRDefault="007C45CC" w:rsidP="0047138F">
      <w:pPr>
        <w:widowControl w:val="0"/>
        <w:numPr>
          <w:ilvl w:val="0"/>
          <w:numId w:val="33"/>
        </w:numPr>
        <w:tabs>
          <w:tab w:val="left" w:pos="3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Социально-правовые: построение всей работы основывается на федеральных, региональных, муниципальных нормативно-правовых документах, а также Уставом Учреждения, договорами об образовании, регламентирующими и определяющими функции Учреждения, права и обязанности семьи.</w:t>
      </w:r>
    </w:p>
    <w:p w:rsidR="007C45CC" w:rsidRPr="002F5535" w:rsidRDefault="007C45CC" w:rsidP="0047138F">
      <w:pPr>
        <w:widowControl w:val="0"/>
        <w:numPr>
          <w:ilvl w:val="0"/>
          <w:numId w:val="33"/>
        </w:numPr>
        <w:tabs>
          <w:tab w:val="left" w:pos="339"/>
          <w:tab w:val="left" w:pos="538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Информационно-коммуникативные:</w:t>
      </w:r>
      <w:r w:rsidRPr="002F5535">
        <w:rPr>
          <w:rFonts w:ascii="Times New Roman" w:hAnsi="Times New Roman"/>
          <w:color w:val="000000"/>
          <w:sz w:val="24"/>
          <w:szCs w:val="24"/>
        </w:rPr>
        <w:tab/>
        <w:t>предоставление родителям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Учреждении.</w:t>
      </w:r>
    </w:p>
    <w:p w:rsidR="007C45CC" w:rsidRPr="002F5535" w:rsidRDefault="007C45CC" w:rsidP="0047138F">
      <w:pPr>
        <w:widowControl w:val="0"/>
        <w:numPr>
          <w:ilvl w:val="0"/>
          <w:numId w:val="33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 xml:space="preserve">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</w:t>
      </w:r>
      <w:r w:rsidRPr="002F5535">
        <w:rPr>
          <w:rFonts w:ascii="Times New Roman" w:hAnsi="Times New Roman"/>
          <w:color w:val="000000"/>
          <w:sz w:val="24"/>
          <w:szCs w:val="24"/>
        </w:rPr>
        <w:lastRenderedPageBreak/>
        <w:t>данных планов, предоставление права родителям участвовать в разработке индивидуальных проектов, программ.</w:t>
      </w:r>
    </w:p>
    <w:p w:rsidR="007C45CC" w:rsidRPr="002F5535" w:rsidRDefault="007C45CC" w:rsidP="0047138F">
      <w:pPr>
        <w:widowControl w:val="0"/>
        <w:numPr>
          <w:ilvl w:val="0"/>
          <w:numId w:val="33"/>
        </w:numPr>
        <w:tabs>
          <w:tab w:val="left" w:pos="3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Потребностно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-стимулирующие: взаимодействие семьи и Учреждения строится на результатах изучения семьи.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основу совместной деятельности семьи и Учреждения заложены следующие принципы:</w:t>
      </w:r>
    </w:p>
    <w:p w:rsidR="007C45CC" w:rsidRPr="002F5535" w:rsidRDefault="007C45CC" w:rsidP="0047138F">
      <w:pPr>
        <w:widowControl w:val="0"/>
        <w:numPr>
          <w:ilvl w:val="0"/>
          <w:numId w:val="34"/>
        </w:numPr>
        <w:tabs>
          <w:tab w:val="left" w:pos="2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единый подход к процессу воспитания ребёнка;</w:t>
      </w:r>
    </w:p>
    <w:p w:rsidR="007C45CC" w:rsidRPr="002F5535" w:rsidRDefault="007C45CC" w:rsidP="0047138F">
      <w:pPr>
        <w:widowControl w:val="0"/>
        <w:numPr>
          <w:ilvl w:val="0"/>
          <w:numId w:val="34"/>
        </w:numPr>
        <w:tabs>
          <w:tab w:val="left" w:pos="2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открытость Учреждения для родителей;</w:t>
      </w:r>
    </w:p>
    <w:p w:rsidR="007C45CC" w:rsidRPr="002F5535" w:rsidRDefault="007C45CC" w:rsidP="0047138F">
      <w:pPr>
        <w:widowControl w:val="0"/>
        <w:numPr>
          <w:ilvl w:val="0"/>
          <w:numId w:val="34"/>
        </w:numPr>
        <w:tabs>
          <w:tab w:val="left" w:pos="2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взаимное доверие во взаимоотношениях педагогов и родителей;</w:t>
      </w:r>
    </w:p>
    <w:p w:rsidR="007C45CC" w:rsidRPr="002F5535" w:rsidRDefault="007C45CC" w:rsidP="0047138F">
      <w:pPr>
        <w:widowControl w:val="0"/>
        <w:numPr>
          <w:ilvl w:val="0"/>
          <w:numId w:val="34"/>
        </w:numPr>
        <w:tabs>
          <w:tab w:val="left" w:pos="2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уважение и доброжелательность друг к другу;</w:t>
      </w:r>
    </w:p>
    <w:p w:rsidR="007C45CC" w:rsidRPr="002F5535" w:rsidRDefault="007C45CC" w:rsidP="0047138F">
      <w:pPr>
        <w:widowControl w:val="0"/>
        <w:numPr>
          <w:ilvl w:val="0"/>
          <w:numId w:val="34"/>
        </w:numPr>
        <w:tabs>
          <w:tab w:val="left" w:pos="2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дифференцированный подход к каждой семье.</w:t>
      </w:r>
    </w:p>
    <w:p w:rsidR="007C45CC" w:rsidRPr="002F5535" w:rsidRDefault="007C45CC" w:rsidP="002F553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группе осуществляется интеграция общественного и семейного воспитания детей дошкольного возраста.</w:t>
      </w:r>
    </w:p>
    <w:p w:rsidR="007C45CC" w:rsidRPr="002F5535" w:rsidRDefault="007C45CC" w:rsidP="002F55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7C45CC" w:rsidRPr="002F5535" w:rsidRDefault="007C45CC" w:rsidP="0047138F">
      <w:pPr>
        <w:widowControl w:val="0"/>
        <w:numPr>
          <w:ilvl w:val="0"/>
          <w:numId w:val="35"/>
        </w:numPr>
        <w:tabs>
          <w:tab w:val="left" w:pos="37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формирование психолого-педагогических знаний родителей о развитии детей;</w:t>
      </w:r>
    </w:p>
    <w:p w:rsidR="007C45CC" w:rsidRPr="002F5535" w:rsidRDefault="007C45CC" w:rsidP="0047138F">
      <w:pPr>
        <w:widowControl w:val="0"/>
        <w:numPr>
          <w:ilvl w:val="0"/>
          <w:numId w:val="35"/>
        </w:numPr>
        <w:tabs>
          <w:tab w:val="left" w:pos="3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приобщение родителей к участию в жизни Учреждения;</w:t>
      </w:r>
    </w:p>
    <w:p w:rsidR="007C45CC" w:rsidRPr="002F5535" w:rsidRDefault="007C45CC" w:rsidP="0047138F">
      <w:pPr>
        <w:widowControl w:val="0"/>
        <w:numPr>
          <w:ilvl w:val="0"/>
          <w:numId w:val="35"/>
        </w:numPr>
        <w:tabs>
          <w:tab w:val="left" w:pos="36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оказание помощи семьям воспитанников в развитии, воспитании и обучении детей.</w:t>
      </w:r>
    </w:p>
    <w:p w:rsidR="007C45CC" w:rsidRPr="002F5535" w:rsidRDefault="007C45CC" w:rsidP="002F5535">
      <w:pPr>
        <w:widowControl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Система взаимодействия с родителями:</w:t>
      </w:r>
    </w:p>
    <w:p w:rsidR="007C45CC" w:rsidRPr="002F5535" w:rsidRDefault="007C45CC" w:rsidP="0047138F">
      <w:pPr>
        <w:widowControl w:val="0"/>
        <w:numPr>
          <w:ilvl w:val="0"/>
          <w:numId w:val="36"/>
        </w:numPr>
        <w:tabs>
          <w:tab w:val="left" w:pos="3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ознакомление родителей с результатами работы Учреждения на общих родительских собраниях, конференциях, мероприятиях, проводимых внутри Учреждения;</w:t>
      </w:r>
    </w:p>
    <w:p w:rsidR="007C45CC" w:rsidRPr="002F5535" w:rsidRDefault="007C45CC" w:rsidP="0047138F">
      <w:pPr>
        <w:widowControl w:val="0"/>
        <w:numPr>
          <w:ilvl w:val="0"/>
          <w:numId w:val="36"/>
        </w:numPr>
        <w:tabs>
          <w:tab w:val="left" w:pos="3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ознакомление родителей с содержанием работы Учреждения, направленной на физическое, психическое и социальное развитие ребенка;</w:t>
      </w:r>
    </w:p>
    <w:p w:rsidR="007C45CC" w:rsidRPr="002F5535" w:rsidRDefault="007C45CC" w:rsidP="0047138F">
      <w:pPr>
        <w:widowControl w:val="0"/>
        <w:numPr>
          <w:ilvl w:val="0"/>
          <w:numId w:val="36"/>
        </w:numPr>
        <w:tabs>
          <w:tab w:val="left" w:pos="3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участие в спортивных и культурно-массовых мероприятиях Учреждения;</w:t>
      </w:r>
    </w:p>
    <w:p w:rsidR="007C45CC" w:rsidRPr="002F5535" w:rsidRDefault="007C45CC" w:rsidP="0047138F">
      <w:pPr>
        <w:widowControl w:val="0"/>
        <w:numPr>
          <w:ilvl w:val="0"/>
          <w:numId w:val="36"/>
        </w:numPr>
        <w:tabs>
          <w:tab w:val="left" w:pos="3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целенаправленную работу, пропагандирующую общественное дошкольное образование в его разных формах;</w:t>
      </w:r>
    </w:p>
    <w:p w:rsidR="007C45CC" w:rsidRPr="002F5535" w:rsidRDefault="007C45CC" w:rsidP="0047138F">
      <w:pPr>
        <w:widowControl w:val="0"/>
        <w:numPr>
          <w:ilvl w:val="0"/>
          <w:numId w:val="36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обучение конкретным приемам, методам воспитания и развития ребенка в разных видах детской деятельности: на конференциях, семинарах- практикумах, консультациях, открытых мероприятиях, мастер-классах.</w:t>
      </w:r>
    </w:p>
    <w:p w:rsidR="007C45CC" w:rsidRPr="002F5535" w:rsidRDefault="007C45CC" w:rsidP="002F5535">
      <w:pPr>
        <w:framePr w:w="9586" w:wrap="notBeside" w:vAnchor="text" w:hAnchor="text" w:xAlign="center" w:y="1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Формы взаимодействия с семьями дошкольников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188"/>
        <w:gridCol w:w="1846"/>
      </w:tblGrid>
      <w:tr w:rsidR="007C45CC" w:rsidRPr="00CF0FE3" w:rsidTr="009E7EFF">
        <w:trPr>
          <w:trHeight w:hRule="exact" w:val="81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Учреждения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Формы участия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сотрудничества</w:t>
            </w:r>
          </w:p>
        </w:tc>
      </w:tr>
      <w:tr w:rsidR="007C45CC" w:rsidRPr="00CF0FE3" w:rsidTr="009E7EFF">
        <w:trPr>
          <w:trHeight w:hRule="exact" w:val="143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В проведении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мониторинговых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1.Анкетирование родителей с целью выявления уровня удовлетворенности родителей качеством предоставляемой образовательной услуги.</w:t>
            </w:r>
          </w:p>
          <w:p w:rsidR="007C45CC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2.Обратная связь с родителями (на сайте Учреждения).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Ежегодно (январь месяц)</w:t>
            </w:r>
          </w:p>
        </w:tc>
      </w:tr>
      <w:tr w:rsidR="007C45CC" w:rsidRPr="00CF0FE3" w:rsidTr="009E7EFF">
        <w:trPr>
          <w:trHeight w:hRule="exact" w:val="10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В создании условий.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по благоустройству территории.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Помощь в создании развивающей предметно-пространственной среды.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7C45CC" w:rsidRPr="00CF0FE3" w:rsidTr="009E7EFF">
        <w:trPr>
          <w:trHeight w:hRule="exact" w:val="53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В управлении Учреждения.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1.Участие в коллегиальных органах управления Учреждения.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7C45CC" w:rsidRPr="00CF0FE3" w:rsidTr="009E7EFF">
        <w:trPr>
          <w:trHeight w:hRule="exact" w:val="287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В просветительской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направленной на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педагогической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информационного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поля родителей.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информация (стенды, папки- передвижки, памятки, буклеты, семейные и групповые фотоальбомы, фоторепортажи).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сайте Учреждения.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Консультации, семинары, семинары- практикумы, конференции, открытые мероприятия, мастер-классы.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опыта семейного воспитания, через участие родителей в конкурсах, выставках.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6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постоянно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before="600" w:after="13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постоянно По годовому плану</w:t>
            </w:r>
          </w:p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before="13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Не менее 4 раз в год.</w:t>
            </w:r>
          </w:p>
        </w:tc>
      </w:tr>
      <w:tr w:rsidR="007C45CC" w:rsidRPr="00CF0FE3" w:rsidTr="009E7EFF">
        <w:trPr>
          <w:trHeight w:hRule="exact" w:val="233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образовательном</w:t>
            </w:r>
            <w:proofErr w:type="spellEnd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процессе Учреждения, направленном на установление сотрудничества и партнерских отношений,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Дни здоровья.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Недели творчества.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праздники, развлечения.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творческих выставках, смотрах-конкурсах.</w:t>
            </w:r>
          </w:p>
          <w:p w:rsidR="007C45CC" w:rsidRPr="002F5535" w:rsidRDefault="007C45CC" w:rsidP="0047138F">
            <w:pPr>
              <w:framePr w:w="958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 родителями в рамках проектной деятельности.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годовым планом.</w:t>
            </w:r>
          </w:p>
        </w:tc>
      </w:tr>
    </w:tbl>
    <w:p w:rsidR="007C45CC" w:rsidRPr="002F5535" w:rsidRDefault="007C45CC" w:rsidP="002F5535">
      <w:pPr>
        <w:framePr w:w="9586" w:wrap="notBeside" w:vAnchor="text" w:hAnchor="text" w:xAlign="center" w:y="1"/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45CC" w:rsidRPr="0037187F" w:rsidRDefault="007C45CC" w:rsidP="0037187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b/>
        </w:rPr>
        <w:t>Сложившиеся традиции группы</w:t>
      </w:r>
    </w:p>
    <w:p w:rsidR="007C45CC" w:rsidRPr="002F5535" w:rsidRDefault="007C45CC" w:rsidP="002F55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 В группе с годами складываются свои традиции, так или иначе связанные с жизнедеятельностью детей, а также и традиции коллектива работников ДОУ. Не смотря на одинаковую деятельность – воспитание и обучение дошкольников, имеет свои отличительные особенности. В настоящее время они становятся все разнообразнее, в связи с разнообразием появившихся образовательных программ, в большинстве из которых уже предполагается появление традиций в процессе осуществления жизнедеятельности дошкольников. Дети совместно с педагогами, с участием родителей устраивают веселый праздник «День рождения группы». А чтобы устроить такие Дни рождения нужно обязательно все продумать, вот здесь есть поле для совместного творчества детей и взрослых, что помогает сплочению детей, педагогов и родителей, приносят радость общения друг с другом.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Появились собственные традиции, такие как: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 - создание журнала для родителей;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 - создание летописи группы;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lastRenderedPageBreak/>
        <w:t> - Издание журналов, альбомов, стенгазет на разные тематики из жизни группы.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Мы живем в России, и хотя наш город нельзя назвать многонациональным, все-таки нельзя забыв</w:t>
      </w:r>
      <w:r>
        <w:rPr>
          <w:rFonts w:ascii="Times New Roman" w:hAnsi="Times New Roman"/>
          <w:sz w:val="24"/>
          <w:szCs w:val="24"/>
        </w:rPr>
        <w:t>ать о традиционных жителях села</w:t>
      </w:r>
      <w:r w:rsidRPr="002F5535">
        <w:rPr>
          <w:rFonts w:ascii="Times New Roman" w:hAnsi="Times New Roman"/>
          <w:sz w:val="24"/>
          <w:szCs w:val="24"/>
        </w:rPr>
        <w:t>, об их обычаях. Знакомство детей с Россией, истоками русской наро</w:t>
      </w:r>
      <w:r>
        <w:rPr>
          <w:rFonts w:ascii="Times New Roman" w:hAnsi="Times New Roman"/>
          <w:sz w:val="24"/>
          <w:szCs w:val="24"/>
        </w:rPr>
        <w:t>дной культуры, культуры татар,</w:t>
      </w:r>
      <w:r w:rsidRPr="002F5535">
        <w:rPr>
          <w:rFonts w:ascii="Times New Roman" w:hAnsi="Times New Roman"/>
          <w:sz w:val="24"/>
          <w:szCs w:val="24"/>
        </w:rPr>
        <w:t xml:space="preserve"> показывают, как притягательны, казалось бы, простые действия, таинство и увлекательность русских, саамских праздников, обрядов, традиций.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Устраивать ежегодно какие-либо конкурсы, выставки,  это стало традицией для нас. Например, у нас прошли конкурсы, выставки семейного творчества на темы: «Осень золотая», «Пусть елка останется в лесу», «Ордена и медали» и многие другие. Большинство из них заканчиваются награждениями победителей этого творчества, что доставляет радость детям, воспитывает чувство гордости за свою семью, способствует сплочению.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Совершенствование работы взаимодействия</w:t>
      </w:r>
      <w:r>
        <w:rPr>
          <w:rFonts w:ascii="Times New Roman" w:hAnsi="Times New Roman"/>
          <w:sz w:val="24"/>
          <w:szCs w:val="24"/>
        </w:rPr>
        <w:t>  с родителями является</w:t>
      </w:r>
      <w:r w:rsidRPr="002F5535">
        <w:rPr>
          <w:rFonts w:ascii="Times New Roman" w:hAnsi="Times New Roman"/>
          <w:sz w:val="24"/>
          <w:szCs w:val="24"/>
        </w:rPr>
        <w:t xml:space="preserve"> одной из задач нашего коллектива. Традицией стало для нас проведение Дней открытых дверей для родителей воспитанников детск</w:t>
      </w:r>
      <w:r>
        <w:rPr>
          <w:rFonts w:ascii="Times New Roman" w:hAnsi="Times New Roman"/>
          <w:sz w:val="24"/>
          <w:szCs w:val="24"/>
        </w:rPr>
        <w:t>ого сада и родителей</w:t>
      </w:r>
      <w:r w:rsidRPr="002F5535">
        <w:rPr>
          <w:rFonts w:ascii="Times New Roman" w:hAnsi="Times New Roman"/>
          <w:sz w:val="24"/>
          <w:szCs w:val="24"/>
        </w:rPr>
        <w:t>. К этому дню готовится весь коллектив, заранее пишутся объявления с приглашением родителей, с краткой информацией о том, что они могут посетить в этот день: занятия, режимные моменты, консультации.  И, если еще несколько лет назад родителей мы видели в этот день единицы, то с каждым годом их количество увеличивается.  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Коллектив группы придает важное значение организации физического воспитания, укреплению и сохранению здоровья наших воспитанников, в связи с этим у нас сложились следующие традиции: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 - Непременной традицией нашего коллектива группы является проведение Дня здоровья. Для  этого дня заранее составляются специальные сценарии в каждой группе ДОУ, приглашаются родители. Устраиваются совместные с детьми спортивные праздники.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 - Постоянно устраиваются (каждый год) выставки детских рисунков, плакатов на различные темы о спорте, физкультуре, спортивных снарядах и прочие.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C45CC" w:rsidRPr="002F5535" w:rsidRDefault="007C45CC" w:rsidP="002F553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F5535">
        <w:rPr>
          <w:rFonts w:ascii="Times New Roman" w:hAnsi="Times New Roman"/>
          <w:b/>
          <w:bCs/>
          <w:iCs/>
          <w:sz w:val="24"/>
          <w:szCs w:val="24"/>
        </w:rPr>
        <w:t>Особенности традиционных событий, праздников, мероприятий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655"/>
        <w:gridCol w:w="2268"/>
      </w:tblGrid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0FE3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Развлечение «Первое сентября – первый день календаря» посвященное дню знаний 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Праздник «В гости осень к нам пришла…»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Музыкально – литературный досуг «День пожилого человека»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Праздник «Пусть всегда будет мама!» посвященный дню матери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Музыкально - литературный досуг «Барнаулу – 285!»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Праздник «Вот идет Новый год!»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Развлечение «Пришла коляда – отворяй ворота…»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Развлечение «Будем в армии служить…» посвящено дню защитника отечества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«С весною пришел этот праздник желанный…» посвященный международному женскому дню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Развлечение «Масленица широкая…»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Развлечение «В гостях у улыбки и смеха…» посвящено дню смеха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Спортивное развлечение «Мы здоровью скажем – да!», посвящено всемирному дню здоровья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Музыкально - литературный досуг «Слава тебе победитель - солдат!» посвященный дню победы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7C45CC" w:rsidRPr="00CF0FE3" w:rsidRDefault="004D5B18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C45CC" w:rsidRPr="00CF0FE3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«Праздник грустный и весёлый, потому что скоро в школу!»</w:t>
              </w:r>
            </w:hyperlink>
            <w:r w:rsidR="007C45CC" w:rsidRPr="00CF0FE3">
              <w:rPr>
                <w:rFonts w:ascii="Times New Roman" w:hAnsi="Times New Roman"/>
                <w:sz w:val="24"/>
                <w:szCs w:val="24"/>
              </w:rPr>
              <w:t xml:space="preserve"> выпускной бал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C45CC" w:rsidRPr="00CF0FE3" w:rsidTr="00CF0FE3">
        <w:tc>
          <w:tcPr>
            <w:tcW w:w="67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Развлечение «Детство – это я и ты!» посвящено дню защиты детей</w:t>
            </w:r>
          </w:p>
        </w:tc>
        <w:tc>
          <w:tcPr>
            <w:tcW w:w="2268" w:type="dxa"/>
          </w:tcPr>
          <w:p w:rsidR="007C45CC" w:rsidRPr="00CF0FE3" w:rsidRDefault="007C45CC" w:rsidP="00CF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7C45CC" w:rsidRDefault="007C45CC" w:rsidP="00B35825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  <w:sectPr w:rsidR="007C45CC" w:rsidSect="00156881">
          <w:footerReference w:type="default" r:id="rId9"/>
          <w:footerReference w:type="first" r:id="rId10"/>
          <w:pgSz w:w="12240" w:h="15840"/>
          <w:pgMar w:top="851" w:right="567" w:bottom="851" w:left="1418" w:header="720" w:footer="720" w:gutter="0"/>
          <w:cols w:space="720"/>
          <w:noEndnote/>
          <w:titlePg/>
          <w:docGrid w:linePitch="299"/>
        </w:sectPr>
      </w:pPr>
    </w:p>
    <w:p w:rsidR="007C45CC" w:rsidRPr="00CF0142" w:rsidRDefault="007C45CC" w:rsidP="00CF0142">
      <w:pPr>
        <w:pStyle w:val="BODY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                              </w:t>
      </w:r>
      <w:r w:rsidRPr="002F5535">
        <w:rPr>
          <w:rFonts w:ascii="Times New Roman" w:hAnsi="Times New Roman" w:cs="Times New Roman"/>
          <w:b/>
          <w:color w:val="auto"/>
          <w:sz w:val="24"/>
          <w:szCs w:val="24"/>
        </w:rPr>
        <w:t>3.ОРГАНИЗАЦИОННЫЙ РАЗДЕЛ</w:t>
      </w:r>
    </w:p>
    <w:p w:rsidR="007C45CC" w:rsidRPr="002F5535" w:rsidRDefault="007C45CC" w:rsidP="002F5535">
      <w:pPr>
        <w:pStyle w:val="BODY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b/>
          <w:color w:val="auto"/>
          <w:sz w:val="24"/>
          <w:szCs w:val="24"/>
        </w:rPr>
        <w:t>3.1. Материально – те</w:t>
      </w:r>
      <w:bookmarkStart w:id="38" w:name="_Toc420597637"/>
      <w:bookmarkStart w:id="39" w:name="_Toc420598551"/>
      <w:bookmarkStart w:id="40" w:name="_Toc435113653"/>
      <w:r w:rsidRPr="002F5535">
        <w:rPr>
          <w:rFonts w:ascii="Times New Roman" w:hAnsi="Times New Roman" w:cs="Times New Roman"/>
          <w:b/>
          <w:color w:val="auto"/>
          <w:sz w:val="24"/>
          <w:szCs w:val="24"/>
        </w:rPr>
        <w:t>хническое обеспечение Программы</w:t>
      </w:r>
    </w:p>
    <w:p w:rsidR="007C45CC" w:rsidRPr="002F5535" w:rsidRDefault="007C45CC" w:rsidP="002F553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1" w:name="bookmark53"/>
      <w:bookmarkEnd w:id="38"/>
      <w:bookmarkEnd w:id="39"/>
      <w:bookmarkEnd w:id="40"/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отношений.</w:t>
      </w:r>
      <w:bookmarkEnd w:id="41"/>
    </w:p>
    <w:p w:rsidR="007C45CC" w:rsidRPr="002F5535" w:rsidRDefault="007C45CC" w:rsidP="002F55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В группе №12 установлен необходимый режим функционирования: имеется центра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лизованное водоснабжение, освещение, отопление, канализация. Помещение группы состоит из раздевальной, 2 игровых комнат, спального помещения, помещения для осуществления гигиенических процедур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Группа оформлена в соответствии с принципами комфортности, гармоничности, эс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тетичности. Группа систематически пополняется игровым оборудованием и атрибу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тами.</w:t>
      </w: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Прогулочная площадка оснащена необходимым оборудованием для игровой дея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тельности, имеется разнообразный выносной материал.</w:t>
      </w:r>
    </w:p>
    <w:p w:rsidR="007C45CC" w:rsidRPr="002F5535" w:rsidRDefault="007C45CC" w:rsidP="002F5535">
      <w:pPr>
        <w:keepNext/>
        <w:keepLines/>
        <w:widowControl w:val="0"/>
        <w:tabs>
          <w:tab w:val="left" w:pos="598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bookmarkStart w:id="42" w:name="bookmark54"/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Методическое обеспечение реализации Программы </w:t>
      </w:r>
    </w:p>
    <w:p w:rsidR="007C45CC" w:rsidRPr="002F5535" w:rsidRDefault="007C45CC" w:rsidP="002F5535">
      <w:pPr>
        <w:keepNext/>
        <w:keepLines/>
        <w:widowControl w:val="0"/>
        <w:tabs>
          <w:tab w:val="left" w:pos="598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(обязательная часть) к программе «От рождения до школы»</w:t>
      </w:r>
      <w:bookmarkEnd w:id="42"/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Примерная общеобразовательная программа дошкольного образования «От рожде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 xml:space="preserve">ния до школы» под редакцией Н.Е.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>, Т.С. Комаровой, М.А. Васильевой.</w:t>
      </w:r>
    </w:p>
    <w:p w:rsidR="007C45CC" w:rsidRPr="002F5535" w:rsidRDefault="007C45CC" w:rsidP="002F553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bookmarkStart w:id="43" w:name="bookmark55"/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t>Методическое обеспечение реализации Программы</w:t>
      </w:r>
      <w:r w:rsidRPr="002F5535">
        <w:rPr>
          <w:rFonts w:ascii="Times New Roman" w:hAnsi="Times New Roman"/>
          <w:bCs/>
          <w:color w:val="000000"/>
          <w:sz w:val="24"/>
          <w:szCs w:val="24"/>
          <w:u w:val="single"/>
        </w:rPr>
        <w:br/>
        <w:t>(часть, формируемая участниками образовательных отношений)</w:t>
      </w:r>
      <w:bookmarkEnd w:id="43"/>
    </w:p>
    <w:p w:rsidR="007C45CC" w:rsidRPr="002F5535" w:rsidRDefault="007C45CC" w:rsidP="0047138F">
      <w:pPr>
        <w:widowControl w:val="0"/>
        <w:numPr>
          <w:ilvl w:val="0"/>
          <w:numId w:val="19"/>
        </w:numPr>
        <w:tabs>
          <w:tab w:val="left" w:pos="8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4" w:name="bookmark57"/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Колдина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Д.Н. «Лепка», «Аппликация», «Рисование»; И.А. Морозова, М.А. Пушкарёва «Ознакомление с окружающим миром»; Николаева С.Н. «Юный эколог»; Авдеева Н.Н., Князева Н.Л., </w:t>
      </w:r>
      <w:proofErr w:type="spellStart"/>
      <w:r w:rsidRPr="002F5535">
        <w:rPr>
          <w:rFonts w:ascii="Times New Roman" w:hAnsi="Times New Roman"/>
          <w:color w:val="000000"/>
          <w:sz w:val="24"/>
          <w:szCs w:val="24"/>
        </w:rPr>
        <w:t>Стеркина</w:t>
      </w:r>
      <w:proofErr w:type="spellEnd"/>
      <w:r w:rsidRPr="002F5535">
        <w:rPr>
          <w:rFonts w:ascii="Times New Roman" w:hAnsi="Times New Roman"/>
          <w:color w:val="000000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</w:t>
      </w:r>
    </w:p>
    <w:p w:rsidR="007C45CC" w:rsidRPr="002F5535" w:rsidRDefault="007C45CC" w:rsidP="002F553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535">
        <w:rPr>
          <w:rFonts w:ascii="Times New Roman" w:hAnsi="Times New Roman"/>
          <w:b/>
          <w:bCs/>
          <w:color w:val="000000"/>
          <w:sz w:val="24"/>
          <w:szCs w:val="24"/>
        </w:rPr>
        <w:t>Планирование образовательной деятельности</w:t>
      </w:r>
      <w:bookmarkEnd w:id="44"/>
    </w:p>
    <w:p w:rsidR="007C45CC" w:rsidRPr="002F5535" w:rsidRDefault="007C45CC" w:rsidP="002F553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Overlap w:val="never"/>
        <w:tblW w:w="10074" w:type="dxa"/>
        <w:jc w:val="center"/>
        <w:tblInd w:w="10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3"/>
        <w:gridCol w:w="5497"/>
        <w:gridCol w:w="2154"/>
      </w:tblGrid>
      <w:tr w:rsidR="007C45CC" w:rsidRPr="00CF0FE3" w:rsidTr="004879F5">
        <w:trPr>
          <w:trHeight w:hRule="exact" w:val="662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60" w:line="240" w:lineRule="auto"/>
              <w:ind w:left="2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</w:p>
          <w:p w:rsidR="007C45CC" w:rsidRPr="002F5535" w:rsidRDefault="007C45CC" w:rsidP="002F5535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</w:t>
            </w:r>
            <w:r w:rsidRPr="002F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10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C45CC" w:rsidRPr="00CF0FE3" w:rsidTr="004879F5">
        <w:trPr>
          <w:trHeight w:hRule="exact" w:val="90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</w:p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коммуникативное</w:t>
            </w:r>
          </w:p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6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</w:p>
          <w:p w:rsidR="007C45CC" w:rsidRPr="002F5535" w:rsidRDefault="007C45CC" w:rsidP="002F5535">
            <w:pPr>
              <w:widowControl w:val="0"/>
              <w:spacing w:before="60"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(мир человеческих отношений)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45CC" w:rsidRPr="00CF0FE3" w:rsidTr="004879F5">
        <w:trPr>
          <w:trHeight w:hRule="exact" w:val="653"/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4879F5">
            <w:pPr>
              <w:widowControl w:val="0"/>
              <w:spacing w:after="12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</w:t>
            </w:r>
          </w:p>
          <w:p w:rsidR="007C45CC" w:rsidRPr="002F5535" w:rsidRDefault="007C45CC" w:rsidP="002F5535">
            <w:pPr>
              <w:widowControl w:val="0"/>
              <w:spacing w:before="120"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6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</w:p>
          <w:p w:rsidR="007C45CC" w:rsidRPr="002F5535" w:rsidRDefault="007C45CC" w:rsidP="002F5535">
            <w:pPr>
              <w:widowControl w:val="0"/>
              <w:spacing w:before="60"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(мир природы, рукотворный мир)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45CC" w:rsidRPr="00CF0FE3" w:rsidTr="004879F5">
        <w:trPr>
          <w:trHeight w:hRule="exact" w:val="375"/>
          <w:jc w:val="center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45CC" w:rsidRPr="00CF0FE3" w:rsidTr="004879F5">
        <w:trPr>
          <w:trHeight w:hRule="exact" w:val="336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235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эстетическое</w:t>
            </w:r>
            <w:proofErr w:type="spellEnd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витие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7C45CC" w:rsidRPr="00CF0FE3" w:rsidTr="004879F5">
        <w:trPr>
          <w:trHeight w:hRule="exact" w:val="341"/>
          <w:jc w:val="center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ind w:left="119"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25"/>
        <w:gridCol w:w="5395"/>
        <w:gridCol w:w="2256"/>
      </w:tblGrid>
      <w:tr w:rsidR="007C45CC" w:rsidRPr="00CF0FE3" w:rsidTr="004879F5">
        <w:trPr>
          <w:trHeight w:hRule="exact" w:val="6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10176" w:wrap="notBeside" w:vAnchor="text" w:hAnchor="text" w:xAlign="center" w:y="1"/>
              <w:widowControl w:val="0"/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C45CC" w:rsidRPr="002F5535" w:rsidRDefault="007C45CC" w:rsidP="002F5535">
            <w:pPr>
              <w:framePr w:w="10176" w:wrap="notBeside" w:vAnchor="text" w:hAnchor="text" w:xAlign="center" w:y="1"/>
              <w:widowControl w:val="0"/>
              <w:spacing w:before="60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(из них 1 на улице)</w:t>
            </w:r>
          </w:p>
        </w:tc>
      </w:tr>
      <w:tr w:rsidR="007C45CC" w:rsidRPr="00CF0FE3" w:rsidTr="004879F5">
        <w:trPr>
          <w:trHeight w:hRule="exact" w:val="346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7C45CC" w:rsidRPr="002F5535" w:rsidRDefault="007C45CC" w:rsidP="002F5535">
      <w:pPr>
        <w:framePr w:w="10176" w:wrap="notBeside" w:vAnchor="text" w:hAnchor="text" w:xAlign="center" w:y="1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CC" w:rsidRPr="002F5535" w:rsidRDefault="007C45CC" w:rsidP="002F55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Overlap w:val="never"/>
        <w:tblW w:w="9901" w:type="dxa"/>
        <w:jc w:val="center"/>
        <w:tblInd w:w="29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25"/>
        <w:gridCol w:w="3276"/>
      </w:tblGrid>
      <w:tr w:rsidR="007C45CC" w:rsidRPr="00CF0FE3" w:rsidTr="004879F5">
        <w:trPr>
          <w:trHeight w:hRule="exact" w:val="341"/>
          <w:jc w:val="center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имнастика</w:t>
            </w:r>
            <w:proofErr w:type="spellEnd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сна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игиенические</w:t>
            </w:r>
            <w:proofErr w:type="spellEnd"/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процедуры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653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беседы при проведении ре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жимных моментов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653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художественной литерату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336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C45CC" w:rsidRPr="00CF0FE3" w:rsidTr="004879F5">
        <w:trPr>
          <w:trHeight w:hRule="exact" w:val="331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7C45CC" w:rsidRPr="00CF0FE3" w:rsidTr="004879F5">
        <w:trPr>
          <w:trHeight w:hRule="exact" w:val="683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детей в цен</w:t>
            </w: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трах (уголках) развития, взаимодействие со взрослыми и сверстниками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5CC" w:rsidRPr="002F5535" w:rsidRDefault="007C45CC" w:rsidP="002F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C45CC" w:rsidRPr="002F5535" w:rsidRDefault="007C45CC" w:rsidP="004879F5">
      <w:pPr>
        <w:pStyle w:val="BODY0"/>
        <w:spacing w:line="240" w:lineRule="auto"/>
        <w:ind w:firstLine="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7C45CC" w:rsidRPr="002F5535" w:rsidRDefault="007C45CC" w:rsidP="002F5535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2F553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Порядок и/или организация режима пребывания детей в образовательном учреждении</w:t>
      </w:r>
    </w:p>
    <w:p w:rsidR="007C45CC" w:rsidRPr="002F5535" w:rsidRDefault="007C45CC" w:rsidP="002F5535">
      <w:pPr>
        <w:widowControl w:val="0"/>
        <w:spacing w:after="0" w:line="240" w:lineRule="auto"/>
        <w:ind w:left="160" w:firstLine="548"/>
        <w:jc w:val="both"/>
        <w:rPr>
          <w:rFonts w:ascii="Times New Roman" w:hAnsi="Times New Roman"/>
          <w:color w:val="000000"/>
          <w:sz w:val="24"/>
          <w:szCs w:val="24"/>
        </w:rPr>
      </w:pPr>
      <w:r w:rsidRPr="002F5535">
        <w:rPr>
          <w:rFonts w:ascii="Times New Roman" w:hAnsi="Times New Roman"/>
          <w:color w:val="000000"/>
          <w:sz w:val="24"/>
          <w:szCs w:val="24"/>
        </w:rPr>
        <w:t>Правильный режим дня — это рациональная продолжительность и разумное чере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детей, с учетом условий реализации програм</w:t>
      </w:r>
      <w:r w:rsidRPr="002F5535">
        <w:rPr>
          <w:rFonts w:ascii="Times New Roman" w:hAnsi="Times New Roman"/>
          <w:color w:val="000000"/>
          <w:sz w:val="24"/>
          <w:szCs w:val="24"/>
        </w:rPr>
        <w:softHyphen/>
        <w:t>мы Организации, потребностей участников образовательных отношений, а также санитарно- эпидемиологических требований. В Организации разработаны режимы дня для каждой возрастной группы.</w:t>
      </w:r>
    </w:p>
    <w:p w:rsidR="007C45CC" w:rsidRPr="002F5535" w:rsidRDefault="007C45CC" w:rsidP="002F5535">
      <w:pPr>
        <w:pStyle w:val="BODY0"/>
        <w:spacing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7C45CC" w:rsidRPr="002F5535" w:rsidRDefault="007C45CC" w:rsidP="002F5535">
      <w:pPr>
        <w:pStyle w:val="BODY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Режим дня для </w:t>
      </w: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детей разновозрас</w:t>
      </w:r>
      <w:r w:rsidR="00A2211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ной</w:t>
      </w:r>
      <w:r w:rsidRPr="002F553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группы</w:t>
      </w:r>
    </w:p>
    <w:p w:rsidR="007C45CC" w:rsidRPr="002F5535" w:rsidRDefault="007C45CC" w:rsidP="002F5535">
      <w:pPr>
        <w:pStyle w:val="BODY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Холодный период года</w:t>
      </w:r>
    </w:p>
    <w:p w:rsidR="007C45CC" w:rsidRPr="002F5535" w:rsidRDefault="007C45CC" w:rsidP="002F5535">
      <w:pPr>
        <w:pStyle w:val="BODY0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7.00- 8.30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Прием, общение, игры,  утренняя гимнастика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8.30 – 8.50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8.50 – 11.15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11.15– 12.15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 к прогулке, прогулка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12.15 – 13.15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13.15 – 15.00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15.20 – 15.35 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15.35 – 16.00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Игры, досуги, кружки, общение, самостоятельная деятельность по интересам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lastRenderedPageBreak/>
              <w:t>16.00 – 17.25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17.25 – 17.45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ужину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17.45 – 18.15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18.15 – 19.00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7C45CC" w:rsidRPr="002F5535" w:rsidRDefault="007C45CC" w:rsidP="002F5535">
      <w:pPr>
        <w:pStyle w:val="BODY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C45CC" w:rsidRPr="002F5535" w:rsidRDefault="007C45CC" w:rsidP="002F5535">
      <w:pPr>
        <w:pStyle w:val="BODY0"/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5535">
        <w:rPr>
          <w:rFonts w:ascii="Times New Roman" w:hAnsi="Times New Roman" w:cs="Times New Roman"/>
          <w:b/>
          <w:bCs/>
          <w:iCs/>
          <w:sz w:val="24"/>
          <w:szCs w:val="24"/>
        </w:rPr>
        <w:t>Режим дн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я детей разновозрас</w:t>
      </w:r>
      <w:r w:rsidR="00A22117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ной</w:t>
      </w:r>
      <w:r w:rsidRPr="002F55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</w:t>
      </w:r>
    </w:p>
    <w:p w:rsidR="007C45CC" w:rsidRPr="002F5535" w:rsidRDefault="007C45CC" w:rsidP="002F5535">
      <w:pPr>
        <w:pStyle w:val="BODY0"/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2F553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Теплый период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7.00- 8.30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Прием, общение, игры,  утренняя гимнастика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8.30 – 8.50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Игры по выбору детей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9.00 – 10.35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 Музыкальные и физкультурные занятия 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10.35– 12.10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 к прогулке, прогулка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12.10 – 13.00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15.20 – 15.35 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15.35 – 16.00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Игры, досуги, общение, самостоятельная деятельность по интересам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16.00 – 17.25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17.25 – 17.45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Подготовка к ужину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17.45 – 18.15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7C45CC" w:rsidRPr="00CF0FE3" w:rsidTr="008D6369">
        <w:tc>
          <w:tcPr>
            <w:tcW w:w="2835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18.15 – 19.00</w:t>
            </w:r>
          </w:p>
        </w:tc>
        <w:tc>
          <w:tcPr>
            <w:tcW w:w="6663" w:type="dxa"/>
          </w:tcPr>
          <w:p w:rsidR="007C45CC" w:rsidRPr="002F5535" w:rsidRDefault="007C45CC" w:rsidP="002F5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5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7C45CC" w:rsidRPr="002F5535" w:rsidRDefault="007C45CC" w:rsidP="002F5535">
      <w:pPr>
        <w:pStyle w:val="BODY0"/>
        <w:spacing w:line="240" w:lineRule="auto"/>
        <w:ind w:firstLine="0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7C45CC" w:rsidRPr="002F5535" w:rsidRDefault="007C45CC" w:rsidP="002F5535">
      <w:pPr>
        <w:keepNext/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45" w:name="_Toc420597638"/>
      <w:bookmarkStart w:id="46" w:name="_Toc420598552"/>
      <w:bookmarkStart w:id="47" w:name="_Toc435113654"/>
    </w:p>
    <w:p w:rsidR="007C45CC" w:rsidRPr="002F5535" w:rsidRDefault="007C45CC" w:rsidP="002F5535">
      <w:pPr>
        <w:keepNext/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 w:rsidRPr="002F553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3.3.  Особенности организации развивающей предметно-пространственной среды</w:t>
      </w:r>
      <w:bookmarkEnd w:id="45"/>
      <w:bookmarkEnd w:id="46"/>
      <w:bookmarkEnd w:id="47"/>
    </w:p>
    <w:p w:rsidR="007C45CC" w:rsidRPr="002F5535" w:rsidRDefault="007C45CC" w:rsidP="002F5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ab/>
        <w:t>Развивающая предметно-пространственная среда в группе строится с учетом особенностей детей дошкольного возраста, охраны и укрепления здоровья воспитанников.</w:t>
      </w:r>
    </w:p>
    <w:p w:rsidR="007C45CC" w:rsidRPr="002F5535" w:rsidRDefault="007C45CC" w:rsidP="002F5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7C45CC" w:rsidRPr="002F5535" w:rsidRDefault="007C45CC" w:rsidP="002F5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Организация развивающей предметно-пространственной среды в ДОУ предполагает наличие различных пространств для осуществления свободного выбора детьми разных видов деятельности: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lastRenderedPageBreak/>
        <w:t>Центр «Растем здоровыми»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«Книжная гостиная»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«Моя безопасность»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«Мы играем»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«Юный конструктор»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«До-ми-</w:t>
      </w:r>
      <w:proofErr w:type="spellStart"/>
      <w:r w:rsidRPr="002F5535">
        <w:rPr>
          <w:rFonts w:ascii="Times New Roman" w:hAnsi="Times New Roman"/>
          <w:sz w:val="24"/>
          <w:szCs w:val="24"/>
        </w:rPr>
        <w:t>солька</w:t>
      </w:r>
      <w:proofErr w:type="spellEnd"/>
      <w:r w:rsidRPr="002F5535">
        <w:rPr>
          <w:rFonts w:ascii="Times New Roman" w:hAnsi="Times New Roman"/>
          <w:sz w:val="24"/>
          <w:szCs w:val="24"/>
        </w:rPr>
        <w:t>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«Акварелька»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«В гостях у сказки»</w:t>
      </w:r>
    </w:p>
    <w:p w:rsidR="007C45CC" w:rsidRPr="002F5535" w:rsidRDefault="007C45CC" w:rsidP="0047138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Центр «Юный эколог»</w:t>
      </w:r>
    </w:p>
    <w:p w:rsidR="007C45CC" w:rsidRPr="002F5535" w:rsidRDefault="007C45CC" w:rsidP="002F55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535">
        <w:rPr>
          <w:rFonts w:ascii="Times New Roman" w:hAnsi="Times New Roman"/>
          <w:b/>
          <w:bCs/>
          <w:sz w:val="24"/>
          <w:szCs w:val="24"/>
        </w:rPr>
        <w:t>4.ДОПОЛНИТЕЛЬНЫЙ РАЗДЕЛ</w:t>
      </w:r>
    </w:p>
    <w:p w:rsidR="007C45CC" w:rsidRPr="002F5535" w:rsidRDefault="007C45CC" w:rsidP="002F553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  <w:r w:rsidRPr="002F5535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>Краткая презентация Программы, в</w:t>
      </w:r>
      <w:r w:rsidRPr="002F5535">
        <w:rPr>
          <w:rFonts w:ascii="Times New Roman" w:hAnsi="Times New Roman"/>
          <w:b/>
          <w:bCs/>
          <w:i/>
          <w:sz w:val="24"/>
          <w:szCs w:val="24"/>
        </w:rPr>
        <w:t xml:space="preserve"> которой указаны:</w:t>
      </w:r>
    </w:p>
    <w:p w:rsidR="007C45CC" w:rsidRPr="002F5535" w:rsidRDefault="007C45CC" w:rsidP="002F553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F5535">
        <w:rPr>
          <w:rFonts w:ascii="Times New Roman" w:hAnsi="Times New Roman"/>
          <w:bCs/>
          <w:sz w:val="24"/>
          <w:szCs w:val="24"/>
        </w:rPr>
        <w:t>- возрастная категория детей, на которых ориентирована Программа;</w:t>
      </w:r>
    </w:p>
    <w:p w:rsidR="007C45CC" w:rsidRPr="002F5535" w:rsidRDefault="007C45CC" w:rsidP="002F553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F5535">
        <w:rPr>
          <w:rFonts w:ascii="Times New Roman" w:hAnsi="Times New Roman"/>
          <w:bCs/>
          <w:sz w:val="24"/>
          <w:szCs w:val="24"/>
        </w:rPr>
        <w:t>- используемые программы;</w:t>
      </w:r>
    </w:p>
    <w:p w:rsidR="007C45CC" w:rsidRPr="002F5535" w:rsidRDefault="007C45CC" w:rsidP="002F553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bCs/>
          <w:sz w:val="24"/>
          <w:szCs w:val="24"/>
        </w:rPr>
        <w:t xml:space="preserve">- </w:t>
      </w:r>
      <w:r w:rsidRPr="002F553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характеристика взаимодействия педагогического коллектива с семьями детей.</w:t>
      </w:r>
    </w:p>
    <w:p w:rsidR="007C45CC" w:rsidRPr="002F5535" w:rsidRDefault="007C45CC" w:rsidP="002F553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Рабочая программа дошкольного образования муниципального бюджетного дошкольного образовательного учреждения «Детский сад № 234» комбинированного вида  (далее - Программа) разработана педагогами дошкольного образовательного учреждения под руководством заведующего, при участии родительской общественности в лице члена управляющего совета, утверждена самостоятельно в соответствии с федеральным государственным образовательным стандартом дошкольного образования, ориентирована на детей, участников образовательных отношений -</w:t>
      </w:r>
      <w:r>
        <w:rPr>
          <w:rFonts w:ascii="Times New Roman" w:hAnsi="Times New Roman"/>
          <w:sz w:val="24"/>
          <w:szCs w:val="24"/>
        </w:rPr>
        <w:t xml:space="preserve"> на детей 3</w:t>
      </w:r>
      <w:r w:rsidRPr="002F5535">
        <w:rPr>
          <w:rFonts w:ascii="Times New Roman" w:hAnsi="Times New Roman"/>
          <w:sz w:val="24"/>
          <w:szCs w:val="24"/>
        </w:rPr>
        <w:t>-7 лет в группе с компенсирующей направленностью (ЗПР).</w:t>
      </w:r>
    </w:p>
    <w:p w:rsidR="007C45CC" w:rsidRDefault="007C45CC" w:rsidP="00B75626">
      <w:pPr>
        <w:shd w:val="clear" w:color="auto" w:fill="FCFCFC"/>
        <w:spacing w:before="100" w:beforeAutospacing="1" w:after="0" w:line="24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F5535">
        <w:rPr>
          <w:rFonts w:ascii="Times New Roman" w:hAnsi="Times New Roman"/>
          <w:b/>
          <w:i/>
          <w:sz w:val="24"/>
          <w:szCs w:val="24"/>
        </w:rPr>
        <w:t>Используемые Примерные программы</w:t>
      </w:r>
    </w:p>
    <w:p w:rsidR="007C45CC" w:rsidRPr="002F5535" w:rsidRDefault="007C45CC" w:rsidP="00B75626">
      <w:pPr>
        <w:shd w:val="clear" w:color="auto" w:fill="FCFCFC"/>
        <w:spacing w:before="100" w:beforeAutospacing="1" w:after="0" w:line="24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7C45CC" w:rsidRPr="002F5535" w:rsidRDefault="007C45CC" w:rsidP="002F553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Программа разработана с учетом:</w:t>
      </w:r>
    </w:p>
    <w:p w:rsidR="007C45CC" w:rsidRPr="002F5535" w:rsidRDefault="004D5B18" w:rsidP="0047138F">
      <w:pPr>
        <w:pStyle w:val="a5"/>
        <w:numPr>
          <w:ilvl w:val="0"/>
          <w:numId w:val="16"/>
        </w:numPr>
        <w:shd w:val="clear" w:color="auto" w:fill="FCFCFC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" w:history="1">
        <w:r w:rsidR="007C45CC" w:rsidRPr="002F5535">
          <w:rPr>
            <w:rFonts w:ascii="Times New Roman" w:hAnsi="Times New Roman"/>
            <w:sz w:val="24"/>
            <w:szCs w:val="24"/>
            <w:bdr w:val="none" w:sz="0" w:space="0" w:color="auto" w:frame="1"/>
          </w:rPr>
          <w:t>Примерной общеобразовательной программы дошкольного образования «От рождения до школы»</w:t>
        </w:r>
      </w:hyperlink>
      <w:r w:rsidR="007C45CC" w:rsidRPr="002F5535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/</w:t>
      </w:r>
      <w:r w:rsidR="00A22117">
        <w:rPr>
          <w:rFonts w:ascii="Times New Roman" w:hAnsi="Times New Roman"/>
          <w:sz w:val="24"/>
          <w:szCs w:val="24"/>
        </w:rPr>
        <w:t xml:space="preserve"> Под ред. Н. Е. </w:t>
      </w:r>
      <w:proofErr w:type="spellStart"/>
      <w:r w:rsidR="00A22117">
        <w:rPr>
          <w:rFonts w:ascii="Times New Roman" w:hAnsi="Times New Roman"/>
          <w:sz w:val="24"/>
          <w:szCs w:val="24"/>
        </w:rPr>
        <w:t>Вераксы</w:t>
      </w:r>
      <w:proofErr w:type="spellEnd"/>
      <w:r w:rsidR="007C45CC" w:rsidRPr="002F5535">
        <w:rPr>
          <w:rFonts w:ascii="Times New Roman" w:hAnsi="Times New Roman"/>
          <w:sz w:val="24"/>
          <w:szCs w:val="24"/>
        </w:rPr>
        <w:t>, Т. С. Комаровой, М. А. Васильевой. — М.: МОЗАИКАСИНТЕЗ, 2014/ и её конкретное методическое сопровождение.</w:t>
      </w:r>
    </w:p>
    <w:p w:rsidR="007C45CC" w:rsidRPr="002F5535" w:rsidRDefault="007C45CC" w:rsidP="0047138F">
      <w:pPr>
        <w:pStyle w:val="a5"/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 xml:space="preserve">Парциальной программы «Подготовка к школе детей с задержкой психического развития» </w:t>
      </w:r>
      <w:r w:rsidRPr="002F5535">
        <w:rPr>
          <w:rFonts w:ascii="Times New Roman" w:hAnsi="Times New Roman"/>
          <w:bCs/>
          <w:sz w:val="24"/>
          <w:szCs w:val="24"/>
        </w:rPr>
        <w:t>под общей ред. С.Г. Шевченко.</w:t>
      </w:r>
    </w:p>
    <w:p w:rsidR="007C45CC" w:rsidRPr="002F5535" w:rsidRDefault="007C45CC" w:rsidP="002F5535">
      <w:pPr>
        <w:pStyle w:val="a5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5535">
        <w:rPr>
          <w:rFonts w:ascii="Times New Roman" w:hAnsi="Times New Roman"/>
          <w:sz w:val="24"/>
          <w:szCs w:val="24"/>
        </w:rPr>
        <w:t>Совместная деятельность воспитывающих взрослых организована в разнообразных традиционных и инновационных формах. В этих формах совместной деятельности заложены возможности коррекции поведения родителей, предпочитающих авторитарный стиль общения с ребенком; воспитания у них бережного отношения к детскому творчеству.</w:t>
      </w:r>
    </w:p>
    <w:p w:rsidR="007C45CC" w:rsidRPr="002F5535" w:rsidRDefault="007C45CC" w:rsidP="002F5535">
      <w:pPr>
        <w:pStyle w:val="a3"/>
        <w:jc w:val="both"/>
      </w:pPr>
    </w:p>
    <w:sectPr w:rsidR="007C45CC" w:rsidRPr="002F5535" w:rsidSect="002F5535"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58" w:rsidRDefault="002A2458" w:rsidP="002A6EA9">
      <w:pPr>
        <w:spacing w:after="0" w:line="240" w:lineRule="auto"/>
      </w:pPr>
      <w:r>
        <w:separator/>
      </w:r>
    </w:p>
  </w:endnote>
  <w:endnote w:type="continuationSeparator" w:id="0">
    <w:p w:rsidR="002A2458" w:rsidRDefault="002A2458" w:rsidP="002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CC" w:rsidRDefault="004D5B1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7C45CC" w:rsidRDefault="007C45C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CC" w:rsidRDefault="007C45CC">
    <w:pPr>
      <w:pStyle w:val="af1"/>
      <w:jc w:val="center"/>
    </w:pPr>
  </w:p>
  <w:p w:rsidR="007C45CC" w:rsidRDefault="007C45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58" w:rsidRDefault="002A2458" w:rsidP="002A6EA9">
      <w:pPr>
        <w:spacing w:after="0" w:line="240" w:lineRule="auto"/>
      </w:pPr>
      <w:r>
        <w:separator/>
      </w:r>
    </w:p>
  </w:footnote>
  <w:footnote w:type="continuationSeparator" w:id="0">
    <w:p w:rsidR="002A2458" w:rsidRDefault="002A2458" w:rsidP="002A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5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7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9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1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3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5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70" w:hanging="180"/>
      </w:pPr>
      <w:rPr>
        <w:rFonts w:cs="Times New Roman"/>
      </w:rPr>
    </w:lvl>
  </w:abstractNum>
  <w:abstractNum w:abstractNumId="1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ADE067B"/>
    <w:multiLevelType w:val="multilevel"/>
    <w:tmpl w:val="A418C7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0B0028DF"/>
    <w:multiLevelType w:val="hybridMultilevel"/>
    <w:tmpl w:val="5CAE00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E14462B"/>
    <w:multiLevelType w:val="hybridMultilevel"/>
    <w:tmpl w:val="27508F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0F8D3AEB"/>
    <w:multiLevelType w:val="hybridMultilevel"/>
    <w:tmpl w:val="01FED4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43A254E"/>
    <w:multiLevelType w:val="multilevel"/>
    <w:tmpl w:val="95D81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16D0617C"/>
    <w:multiLevelType w:val="multilevel"/>
    <w:tmpl w:val="41CC87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1D3A613B"/>
    <w:multiLevelType w:val="hybridMultilevel"/>
    <w:tmpl w:val="DA267A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F1E6B46"/>
    <w:multiLevelType w:val="hybridMultilevel"/>
    <w:tmpl w:val="4EF6B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CC406F"/>
    <w:multiLevelType w:val="multilevel"/>
    <w:tmpl w:val="3FE0FB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3A65482"/>
    <w:multiLevelType w:val="hybridMultilevel"/>
    <w:tmpl w:val="8530F5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232ABE"/>
    <w:multiLevelType w:val="hybridMultilevel"/>
    <w:tmpl w:val="04AC96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683DEC"/>
    <w:multiLevelType w:val="hybridMultilevel"/>
    <w:tmpl w:val="B39AB006"/>
    <w:lvl w:ilvl="0" w:tplc="689A4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6B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02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89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A1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4D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06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3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64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30643BF6"/>
    <w:multiLevelType w:val="multilevel"/>
    <w:tmpl w:val="146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09D3478"/>
    <w:multiLevelType w:val="multilevel"/>
    <w:tmpl w:val="2548B9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31F37BFB"/>
    <w:multiLevelType w:val="hybridMultilevel"/>
    <w:tmpl w:val="65723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83F3693"/>
    <w:multiLevelType w:val="hybridMultilevel"/>
    <w:tmpl w:val="5E0C72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390250D6"/>
    <w:multiLevelType w:val="multilevel"/>
    <w:tmpl w:val="E6722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3B667E97"/>
    <w:multiLevelType w:val="hybridMultilevel"/>
    <w:tmpl w:val="56DEE5FA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6F59AD"/>
    <w:multiLevelType w:val="multilevel"/>
    <w:tmpl w:val="150A98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216147C"/>
    <w:multiLevelType w:val="multilevel"/>
    <w:tmpl w:val="0D7CB55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43514EE7"/>
    <w:multiLevelType w:val="hybridMultilevel"/>
    <w:tmpl w:val="65A28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9729C1"/>
    <w:multiLevelType w:val="hybridMultilevel"/>
    <w:tmpl w:val="3D2E90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41F2E50"/>
    <w:multiLevelType w:val="multilevel"/>
    <w:tmpl w:val="43D0EACA"/>
    <w:lvl w:ilvl="0">
      <w:start w:val="1"/>
      <w:numFmt w:val="bullet"/>
      <w:lvlText w:val="o"/>
      <w:lvlJc w:val="left"/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45BE532A"/>
    <w:multiLevelType w:val="hybridMultilevel"/>
    <w:tmpl w:val="84B82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7D75D7"/>
    <w:multiLevelType w:val="hybridMultilevel"/>
    <w:tmpl w:val="FFEA3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471078"/>
    <w:multiLevelType w:val="multilevel"/>
    <w:tmpl w:val="0FC2D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50010E8C"/>
    <w:multiLevelType w:val="hybridMultilevel"/>
    <w:tmpl w:val="616E378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DF5BA3"/>
    <w:multiLevelType w:val="hybridMultilevel"/>
    <w:tmpl w:val="CCA44C4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>
    <w:nsid w:val="57047F70"/>
    <w:multiLevelType w:val="multilevel"/>
    <w:tmpl w:val="92869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57327495"/>
    <w:multiLevelType w:val="multilevel"/>
    <w:tmpl w:val="7BE09B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5D4C692E"/>
    <w:multiLevelType w:val="multilevel"/>
    <w:tmpl w:val="AF783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5DEF6476"/>
    <w:multiLevelType w:val="multilevel"/>
    <w:tmpl w:val="99248B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603E04B0"/>
    <w:multiLevelType w:val="multilevel"/>
    <w:tmpl w:val="193C6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67A32046"/>
    <w:multiLevelType w:val="hybridMultilevel"/>
    <w:tmpl w:val="1568B8BA"/>
    <w:lvl w:ilvl="0" w:tplc="496AC6E6">
      <w:start w:val="1"/>
      <w:numFmt w:val="decimal"/>
      <w:lvlText w:val="%1."/>
      <w:lvlJc w:val="left"/>
      <w:pPr>
        <w:ind w:left="4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60" w:hanging="180"/>
      </w:pPr>
      <w:rPr>
        <w:rFonts w:cs="Times New Roman"/>
      </w:rPr>
    </w:lvl>
  </w:abstractNum>
  <w:abstractNum w:abstractNumId="53">
    <w:nsid w:val="683A3BB6"/>
    <w:multiLevelType w:val="multilevel"/>
    <w:tmpl w:val="E124B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69430280"/>
    <w:multiLevelType w:val="hybridMultilevel"/>
    <w:tmpl w:val="452C2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745EC9"/>
    <w:multiLevelType w:val="multilevel"/>
    <w:tmpl w:val="02C49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6D1A586D"/>
    <w:multiLevelType w:val="multilevel"/>
    <w:tmpl w:val="4B3CA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6D41259A"/>
    <w:multiLevelType w:val="multilevel"/>
    <w:tmpl w:val="8294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7A304AC8"/>
    <w:multiLevelType w:val="multilevel"/>
    <w:tmpl w:val="43440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7DBB3BE6"/>
    <w:multiLevelType w:val="multilevel"/>
    <w:tmpl w:val="6782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6"/>
  </w:num>
  <w:num w:numId="2">
    <w:abstractNumId w:val="34"/>
  </w:num>
  <w:num w:numId="3">
    <w:abstractNumId w:val="23"/>
  </w:num>
  <w:num w:numId="4">
    <w:abstractNumId w:val="30"/>
  </w:num>
  <w:num w:numId="5">
    <w:abstractNumId w:val="20"/>
  </w:num>
  <w:num w:numId="6">
    <w:abstractNumId w:val="28"/>
  </w:num>
  <w:num w:numId="7">
    <w:abstractNumId w:val="25"/>
  </w:num>
  <w:num w:numId="8">
    <w:abstractNumId w:val="39"/>
  </w:num>
  <w:num w:numId="9">
    <w:abstractNumId w:val="33"/>
  </w:num>
  <w:num w:numId="10">
    <w:abstractNumId w:val="19"/>
  </w:num>
  <w:num w:numId="11">
    <w:abstractNumId w:val="42"/>
  </w:num>
  <w:num w:numId="12">
    <w:abstractNumId w:val="29"/>
  </w:num>
  <w:num w:numId="13">
    <w:abstractNumId w:val="21"/>
  </w:num>
  <w:num w:numId="14">
    <w:abstractNumId w:val="54"/>
  </w:num>
  <w:num w:numId="15">
    <w:abstractNumId w:val="43"/>
  </w:num>
  <w:num w:numId="16">
    <w:abstractNumId w:val="31"/>
  </w:num>
  <w:num w:numId="17">
    <w:abstractNumId w:val="26"/>
  </w:num>
  <w:num w:numId="18">
    <w:abstractNumId w:val="40"/>
  </w:num>
  <w:num w:numId="19">
    <w:abstractNumId w:val="37"/>
  </w:num>
  <w:num w:numId="20">
    <w:abstractNumId w:val="48"/>
  </w:num>
  <w:num w:numId="21">
    <w:abstractNumId w:val="24"/>
  </w:num>
  <w:num w:numId="22">
    <w:abstractNumId w:val="50"/>
  </w:num>
  <w:num w:numId="23">
    <w:abstractNumId w:val="44"/>
  </w:num>
  <w:num w:numId="24">
    <w:abstractNumId w:val="38"/>
  </w:num>
  <w:num w:numId="25">
    <w:abstractNumId w:val="55"/>
  </w:num>
  <w:num w:numId="26">
    <w:abstractNumId w:val="45"/>
  </w:num>
  <w:num w:numId="27">
    <w:abstractNumId w:val="36"/>
  </w:num>
  <w:num w:numId="28">
    <w:abstractNumId w:val="18"/>
  </w:num>
  <w:num w:numId="29">
    <w:abstractNumId w:val="47"/>
  </w:num>
  <w:num w:numId="30">
    <w:abstractNumId w:val="57"/>
  </w:num>
  <w:num w:numId="31">
    <w:abstractNumId w:val="35"/>
  </w:num>
  <w:num w:numId="32">
    <w:abstractNumId w:val="59"/>
  </w:num>
  <w:num w:numId="33">
    <w:abstractNumId w:val="41"/>
  </w:num>
  <w:num w:numId="34">
    <w:abstractNumId w:val="27"/>
  </w:num>
  <w:num w:numId="35">
    <w:abstractNumId w:val="51"/>
  </w:num>
  <w:num w:numId="36">
    <w:abstractNumId w:val="22"/>
  </w:num>
  <w:num w:numId="37">
    <w:abstractNumId w:val="53"/>
  </w:num>
  <w:num w:numId="38">
    <w:abstractNumId w:val="49"/>
  </w:num>
  <w:num w:numId="39">
    <w:abstractNumId w:val="58"/>
  </w:num>
  <w:num w:numId="40">
    <w:abstractNumId w:val="56"/>
  </w:num>
  <w:num w:numId="41">
    <w:abstractNumId w:val="32"/>
  </w:num>
  <w:num w:numId="42">
    <w:abstractNumId w:val="5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012"/>
    <w:rsid w:val="00001531"/>
    <w:rsid w:val="000035D9"/>
    <w:rsid w:val="00005081"/>
    <w:rsid w:val="00006DFE"/>
    <w:rsid w:val="00007DAD"/>
    <w:rsid w:val="00007F9A"/>
    <w:rsid w:val="00010C5D"/>
    <w:rsid w:val="00012951"/>
    <w:rsid w:val="000133A8"/>
    <w:rsid w:val="00015DFE"/>
    <w:rsid w:val="00017849"/>
    <w:rsid w:val="00020C96"/>
    <w:rsid w:val="00020F56"/>
    <w:rsid w:val="00022326"/>
    <w:rsid w:val="00022575"/>
    <w:rsid w:val="000238A5"/>
    <w:rsid w:val="0002423B"/>
    <w:rsid w:val="00024EE6"/>
    <w:rsid w:val="00026F7B"/>
    <w:rsid w:val="000274F5"/>
    <w:rsid w:val="000319C8"/>
    <w:rsid w:val="00032CDC"/>
    <w:rsid w:val="00032D65"/>
    <w:rsid w:val="00035C83"/>
    <w:rsid w:val="00037915"/>
    <w:rsid w:val="0004088A"/>
    <w:rsid w:val="00040A1F"/>
    <w:rsid w:val="00041D80"/>
    <w:rsid w:val="000446EB"/>
    <w:rsid w:val="0004482C"/>
    <w:rsid w:val="00047CE1"/>
    <w:rsid w:val="00050C02"/>
    <w:rsid w:val="00050ED9"/>
    <w:rsid w:val="00052A04"/>
    <w:rsid w:val="00054328"/>
    <w:rsid w:val="000544B6"/>
    <w:rsid w:val="00056840"/>
    <w:rsid w:val="00057A83"/>
    <w:rsid w:val="00060E96"/>
    <w:rsid w:val="0006579E"/>
    <w:rsid w:val="00067332"/>
    <w:rsid w:val="000728DF"/>
    <w:rsid w:val="00073F9E"/>
    <w:rsid w:val="0007437C"/>
    <w:rsid w:val="0007477B"/>
    <w:rsid w:val="00074BB2"/>
    <w:rsid w:val="00075217"/>
    <w:rsid w:val="00075C69"/>
    <w:rsid w:val="000773B4"/>
    <w:rsid w:val="00077973"/>
    <w:rsid w:val="00082984"/>
    <w:rsid w:val="00085186"/>
    <w:rsid w:val="000860B4"/>
    <w:rsid w:val="000900CF"/>
    <w:rsid w:val="0009311E"/>
    <w:rsid w:val="0009599B"/>
    <w:rsid w:val="0009671F"/>
    <w:rsid w:val="000967E6"/>
    <w:rsid w:val="000A0469"/>
    <w:rsid w:val="000A0712"/>
    <w:rsid w:val="000A1893"/>
    <w:rsid w:val="000A1926"/>
    <w:rsid w:val="000A5C63"/>
    <w:rsid w:val="000A5DB0"/>
    <w:rsid w:val="000A602E"/>
    <w:rsid w:val="000A6C91"/>
    <w:rsid w:val="000A6EFF"/>
    <w:rsid w:val="000B0BBA"/>
    <w:rsid w:val="000B15A7"/>
    <w:rsid w:val="000B196E"/>
    <w:rsid w:val="000B358B"/>
    <w:rsid w:val="000B4360"/>
    <w:rsid w:val="000C2125"/>
    <w:rsid w:val="000C3640"/>
    <w:rsid w:val="000C5212"/>
    <w:rsid w:val="000C6FEF"/>
    <w:rsid w:val="000C7810"/>
    <w:rsid w:val="000C7EBE"/>
    <w:rsid w:val="000D266C"/>
    <w:rsid w:val="000D68D0"/>
    <w:rsid w:val="000D7094"/>
    <w:rsid w:val="000E07CE"/>
    <w:rsid w:val="000E0D8A"/>
    <w:rsid w:val="000E0E40"/>
    <w:rsid w:val="000E1553"/>
    <w:rsid w:val="000E18E6"/>
    <w:rsid w:val="000E1BEA"/>
    <w:rsid w:val="000E2044"/>
    <w:rsid w:val="000E232C"/>
    <w:rsid w:val="000E2C93"/>
    <w:rsid w:val="000E42F9"/>
    <w:rsid w:val="000E7093"/>
    <w:rsid w:val="000F031D"/>
    <w:rsid w:val="000F1628"/>
    <w:rsid w:val="000F31EB"/>
    <w:rsid w:val="000F56C7"/>
    <w:rsid w:val="000F7D5F"/>
    <w:rsid w:val="00102EE7"/>
    <w:rsid w:val="00103249"/>
    <w:rsid w:val="00105BDB"/>
    <w:rsid w:val="00105CBA"/>
    <w:rsid w:val="00106B9A"/>
    <w:rsid w:val="0011041C"/>
    <w:rsid w:val="00110463"/>
    <w:rsid w:val="0011169D"/>
    <w:rsid w:val="00111D82"/>
    <w:rsid w:val="00112AB6"/>
    <w:rsid w:val="00116237"/>
    <w:rsid w:val="00120607"/>
    <w:rsid w:val="00120A05"/>
    <w:rsid w:val="00120A7D"/>
    <w:rsid w:val="00120BBE"/>
    <w:rsid w:val="00120DDC"/>
    <w:rsid w:val="00121462"/>
    <w:rsid w:val="00124B08"/>
    <w:rsid w:val="00125C2E"/>
    <w:rsid w:val="001268F0"/>
    <w:rsid w:val="001271FC"/>
    <w:rsid w:val="0013273C"/>
    <w:rsid w:val="00133EC0"/>
    <w:rsid w:val="00136076"/>
    <w:rsid w:val="00137A21"/>
    <w:rsid w:val="00142D88"/>
    <w:rsid w:val="001439C1"/>
    <w:rsid w:val="00145281"/>
    <w:rsid w:val="001455BF"/>
    <w:rsid w:val="00146CDF"/>
    <w:rsid w:val="00147286"/>
    <w:rsid w:val="0014745A"/>
    <w:rsid w:val="00150B7F"/>
    <w:rsid w:val="00150FC8"/>
    <w:rsid w:val="001515B4"/>
    <w:rsid w:val="00153DF2"/>
    <w:rsid w:val="00153E0F"/>
    <w:rsid w:val="0015431E"/>
    <w:rsid w:val="00155D0E"/>
    <w:rsid w:val="00156881"/>
    <w:rsid w:val="00157D54"/>
    <w:rsid w:val="00157E99"/>
    <w:rsid w:val="0016004E"/>
    <w:rsid w:val="00160553"/>
    <w:rsid w:val="00161AC8"/>
    <w:rsid w:val="00163534"/>
    <w:rsid w:val="00163A00"/>
    <w:rsid w:val="001663D1"/>
    <w:rsid w:val="0016729C"/>
    <w:rsid w:val="0017102D"/>
    <w:rsid w:val="001713CF"/>
    <w:rsid w:val="00171924"/>
    <w:rsid w:val="0017259E"/>
    <w:rsid w:val="00173149"/>
    <w:rsid w:val="001732D4"/>
    <w:rsid w:val="00173A65"/>
    <w:rsid w:val="00174E52"/>
    <w:rsid w:val="001761B9"/>
    <w:rsid w:val="00176C36"/>
    <w:rsid w:val="0018076F"/>
    <w:rsid w:val="001812F4"/>
    <w:rsid w:val="001820FE"/>
    <w:rsid w:val="00184E4A"/>
    <w:rsid w:val="00184EFB"/>
    <w:rsid w:val="00185CB9"/>
    <w:rsid w:val="00186E85"/>
    <w:rsid w:val="00190E0E"/>
    <w:rsid w:val="0019105C"/>
    <w:rsid w:val="001916EC"/>
    <w:rsid w:val="00193FCF"/>
    <w:rsid w:val="00194086"/>
    <w:rsid w:val="00194DB9"/>
    <w:rsid w:val="001975AF"/>
    <w:rsid w:val="00197650"/>
    <w:rsid w:val="00197DE8"/>
    <w:rsid w:val="001A0381"/>
    <w:rsid w:val="001A0859"/>
    <w:rsid w:val="001A242B"/>
    <w:rsid w:val="001A2CAB"/>
    <w:rsid w:val="001A2FCD"/>
    <w:rsid w:val="001A6112"/>
    <w:rsid w:val="001A644D"/>
    <w:rsid w:val="001B26CA"/>
    <w:rsid w:val="001B270A"/>
    <w:rsid w:val="001B2722"/>
    <w:rsid w:val="001B3A21"/>
    <w:rsid w:val="001B3B05"/>
    <w:rsid w:val="001B5A13"/>
    <w:rsid w:val="001B5CA0"/>
    <w:rsid w:val="001B5E67"/>
    <w:rsid w:val="001B6261"/>
    <w:rsid w:val="001B6B0A"/>
    <w:rsid w:val="001C0309"/>
    <w:rsid w:val="001C4DE7"/>
    <w:rsid w:val="001C51B5"/>
    <w:rsid w:val="001C5DAF"/>
    <w:rsid w:val="001C6B01"/>
    <w:rsid w:val="001C7713"/>
    <w:rsid w:val="001D0009"/>
    <w:rsid w:val="001D1AAF"/>
    <w:rsid w:val="001D1E80"/>
    <w:rsid w:val="001D2FE4"/>
    <w:rsid w:val="001D3163"/>
    <w:rsid w:val="001D370F"/>
    <w:rsid w:val="001D416A"/>
    <w:rsid w:val="001D6C05"/>
    <w:rsid w:val="001D6CD4"/>
    <w:rsid w:val="001E0243"/>
    <w:rsid w:val="001E0E71"/>
    <w:rsid w:val="001E283F"/>
    <w:rsid w:val="001E4CDD"/>
    <w:rsid w:val="001E4F10"/>
    <w:rsid w:val="001E6176"/>
    <w:rsid w:val="001E6E6B"/>
    <w:rsid w:val="001F155B"/>
    <w:rsid w:val="001F4285"/>
    <w:rsid w:val="001F491C"/>
    <w:rsid w:val="001F7338"/>
    <w:rsid w:val="00201594"/>
    <w:rsid w:val="00201904"/>
    <w:rsid w:val="002020F3"/>
    <w:rsid w:val="002023FF"/>
    <w:rsid w:val="002025A4"/>
    <w:rsid w:val="00202D84"/>
    <w:rsid w:val="00203039"/>
    <w:rsid w:val="00205C42"/>
    <w:rsid w:val="00206593"/>
    <w:rsid w:val="00206B15"/>
    <w:rsid w:val="00207483"/>
    <w:rsid w:val="002116BF"/>
    <w:rsid w:val="002120CF"/>
    <w:rsid w:val="00215AF8"/>
    <w:rsid w:val="00223A1F"/>
    <w:rsid w:val="00223EED"/>
    <w:rsid w:val="00224073"/>
    <w:rsid w:val="0022509A"/>
    <w:rsid w:val="0022556E"/>
    <w:rsid w:val="002270FE"/>
    <w:rsid w:val="00230426"/>
    <w:rsid w:val="0023051C"/>
    <w:rsid w:val="002320BD"/>
    <w:rsid w:val="00234657"/>
    <w:rsid w:val="00235DFE"/>
    <w:rsid w:val="00237309"/>
    <w:rsid w:val="0023771C"/>
    <w:rsid w:val="0024150A"/>
    <w:rsid w:val="0024386F"/>
    <w:rsid w:val="002471CF"/>
    <w:rsid w:val="002500D7"/>
    <w:rsid w:val="002554DF"/>
    <w:rsid w:val="00260FF5"/>
    <w:rsid w:val="00262302"/>
    <w:rsid w:val="00264E75"/>
    <w:rsid w:val="0026752B"/>
    <w:rsid w:val="002676C2"/>
    <w:rsid w:val="002676D4"/>
    <w:rsid w:val="00267EB1"/>
    <w:rsid w:val="0027082F"/>
    <w:rsid w:val="00271A22"/>
    <w:rsid w:val="00272D41"/>
    <w:rsid w:val="0027541C"/>
    <w:rsid w:val="0027647C"/>
    <w:rsid w:val="0027758A"/>
    <w:rsid w:val="00277AC4"/>
    <w:rsid w:val="00277C55"/>
    <w:rsid w:val="00277D5D"/>
    <w:rsid w:val="00281ECF"/>
    <w:rsid w:val="00284DF0"/>
    <w:rsid w:val="0028787E"/>
    <w:rsid w:val="00287F8E"/>
    <w:rsid w:val="00292EBF"/>
    <w:rsid w:val="00294230"/>
    <w:rsid w:val="00294F0D"/>
    <w:rsid w:val="00295DE9"/>
    <w:rsid w:val="00297E26"/>
    <w:rsid w:val="002A066B"/>
    <w:rsid w:val="002A07AF"/>
    <w:rsid w:val="002A2458"/>
    <w:rsid w:val="002A2C1E"/>
    <w:rsid w:val="002A317A"/>
    <w:rsid w:val="002A392B"/>
    <w:rsid w:val="002A6466"/>
    <w:rsid w:val="002A6641"/>
    <w:rsid w:val="002A6EA9"/>
    <w:rsid w:val="002A76EB"/>
    <w:rsid w:val="002B03B7"/>
    <w:rsid w:val="002B1467"/>
    <w:rsid w:val="002B1E2C"/>
    <w:rsid w:val="002B23BB"/>
    <w:rsid w:val="002B57CB"/>
    <w:rsid w:val="002B5C87"/>
    <w:rsid w:val="002B6379"/>
    <w:rsid w:val="002B75AF"/>
    <w:rsid w:val="002B7E89"/>
    <w:rsid w:val="002C07BD"/>
    <w:rsid w:val="002C0B09"/>
    <w:rsid w:val="002C3906"/>
    <w:rsid w:val="002C4DA9"/>
    <w:rsid w:val="002D22D2"/>
    <w:rsid w:val="002D29DE"/>
    <w:rsid w:val="002D2C35"/>
    <w:rsid w:val="002D3AE7"/>
    <w:rsid w:val="002D44B4"/>
    <w:rsid w:val="002D6C4D"/>
    <w:rsid w:val="002D6CD6"/>
    <w:rsid w:val="002D7B56"/>
    <w:rsid w:val="002E0395"/>
    <w:rsid w:val="002E1F1F"/>
    <w:rsid w:val="002E2764"/>
    <w:rsid w:val="002E4079"/>
    <w:rsid w:val="002E5B89"/>
    <w:rsid w:val="002E7B03"/>
    <w:rsid w:val="002E7FE7"/>
    <w:rsid w:val="002F0578"/>
    <w:rsid w:val="002F1895"/>
    <w:rsid w:val="002F21FC"/>
    <w:rsid w:val="002F5535"/>
    <w:rsid w:val="002F6CB0"/>
    <w:rsid w:val="002F7590"/>
    <w:rsid w:val="00300809"/>
    <w:rsid w:val="00300F0B"/>
    <w:rsid w:val="00301587"/>
    <w:rsid w:val="00303440"/>
    <w:rsid w:val="00303754"/>
    <w:rsid w:val="0030637F"/>
    <w:rsid w:val="00306B23"/>
    <w:rsid w:val="00307791"/>
    <w:rsid w:val="003143DA"/>
    <w:rsid w:val="0031511E"/>
    <w:rsid w:val="00316E28"/>
    <w:rsid w:val="003176CC"/>
    <w:rsid w:val="00317C9D"/>
    <w:rsid w:val="00323C4E"/>
    <w:rsid w:val="003240A4"/>
    <w:rsid w:val="003244B1"/>
    <w:rsid w:val="003246BC"/>
    <w:rsid w:val="00326771"/>
    <w:rsid w:val="00326B93"/>
    <w:rsid w:val="00326CB8"/>
    <w:rsid w:val="00326F65"/>
    <w:rsid w:val="00327C2D"/>
    <w:rsid w:val="003303E8"/>
    <w:rsid w:val="003314E1"/>
    <w:rsid w:val="00337685"/>
    <w:rsid w:val="00337817"/>
    <w:rsid w:val="00340FE7"/>
    <w:rsid w:val="003435C5"/>
    <w:rsid w:val="00352649"/>
    <w:rsid w:val="00355188"/>
    <w:rsid w:val="003564A6"/>
    <w:rsid w:val="00356683"/>
    <w:rsid w:val="00357007"/>
    <w:rsid w:val="00360B4F"/>
    <w:rsid w:val="00360C7C"/>
    <w:rsid w:val="003631C5"/>
    <w:rsid w:val="003631F6"/>
    <w:rsid w:val="00363B07"/>
    <w:rsid w:val="0036488F"/>
    <w:rsid w:val="003660AA"/>
    <w:rsid w:val="00370518"/>
    <w:rsid w:val="00370618"/>
    <w:rsid w:val="00370AE2"/>
    <w:rsid w:val="00370B87"/>
    <w:rsid w:val="003710AD"/>
    <w:rsid w:val="0037187F"/>
    <w:rsid w:val="0037247D"/>
    <w:rsid w:val="00372677"/>
    <w:rsid w:val="003731D3"/>
    <w:rsid w:val="003743ED"/>
    <w:rsid w:val="003744A3"/>
    <w:rsid w:val="00375350"/>
    <w:rsid w:val="003815EF"/>
    <w:rsid w:val="003832DF"/>
    <w:rsid w:val="00383977"/>
    <w:rsid w:val="00384E97"/>
    <w:rsid w:val="00385132"/>
    <w:rsid w:val="00385C18"/>
    <w:rsid w:val="00386107"/>
    <w:rsid w:val="00386B16"/>
    <w:rsid w:val="00386F0B"/>
    <w:rsid w:val="003911AF"/>
    <w:rsid w:val="003914D1"/>
    <w:rsid w:val="00392D66"/>
    <w:rsid w:val="00393567"/>
    <w:rsid w:val="0039520D"/>
    <w:rsid w:val="003953EF"/>
    <w:rsid w:val="00396139"/>
    <w:rsid w:val="00396B79"/>
    <w:rsid w:val="003976E2"/>
    <w:rsid w:val="00397886"/>
    <w:rsid w:val="00397EA5"/>
    <w:rsid w:val="003A042F"/>
    <w:rsid w:val="003A583F"/>
    <w:rsid w:val="003A5AF6"/>
    <w:rsid w:val="003A729D"/>
    <w:rsid w:val="003B149C"/>
    <w:rsid w:val="003B2A17"/>
    <w:rsid w:val="003B2D64"/>
    <w:rsid w:val="003B3999"/>
    <w:rsid w:val="003B52C0"/>
    <w:rsid w:val="003B6489"/>
    <w:rsid w:val="003B68AD"/>
    <w:rsid w:val="003B6C5C"/>
    <w:rsid w:val="003C0247"/>
    <w:rsid w:val="003C1285"/>
    <w:rsid w:val="003C1AE6"/>
    <w:rsid w:val="003C37EE"/>
    <w:rsid w:val="003C4980"/>
    <w:rsid w:val="003C4A88"/>
    <w:rsid w:val="003C5D24"/>
    <w:rsid w:val="003C72DA"/>
    <w:rsid w:val="003D0EC3"/>
    <w:rsid w:val="003D1339"/>
    <w:rsid w:val="003D13A7"/>
    <w:rsid w:val="003D1670"/>
    <w:rsid w:val="003D20D9"/>
    <w:rsid w:val="003D225C"/>
    <w:rsid w:val="003D2729"/>
    <w:rsid w:val="003D530E"/>
    <w:rsid w:val="003D531B"/>
    <w:rsid w:val="003D5E31"/>
    <w:rsid w:val="003D60FC"/>
    <w:rsid w:val="003D6D59"/>
    <w:rsid w:val="003D6F9D"/>
    <w:rsid w:val="003E055C"/>
    <w:rsid w:val="003E1FD2"/>
    <w:rsid w:val="003E20C4"/>
    <w:rsid w:val="003E2620"/>
    <w:rsid w:val="003E2901"/>
    <w:rsid w:val="003E2BF3"/>
    <w:rsid w:val="003E2EA2"/>
    <w:rsid w:val="003E3346"/>
    <w:rsid w:val="003E4F2C"/>
    <w:rsid w:val="003E6260"/>
    <w:rsid w:val="003E679C"/>
    <w:rsid w:val="003E6EDD"/>
    <w:rsid w:val="003E7CA6"/>
    <w:rsid w:val="003F0CE9"/>
    <w:rsid w:val="003F12D4"/>
    <w:rsid w:val="003F1CC8"/>
    <w:rsid w:val="003F2288"/>
    <w:rsid w:val="003F3BAE"/>
    <w:rsid w:val="003F4594"/>
    <w:rsid w:val="003F4F31"/>
    <w:rsid w:val="003F53CD"/>
    <w:rsid w:val="003F65C4"/>
    <w:rsid w:val="0040025B"/>
    <w:rsid w:val="004024D0"/>
    <w:rsid w:val="0040419C"/>
    <w:rsid w:val="00405075"/>
    <w:rsid w:val="0040535C"/>
    <w:rsid w:val="00405B5C"/>
    <w:rsid w:val="00407D7F"/>
    <w:rsid w:val="00410750"/>
    <w:rsid w:val="004112D7"/>
    <w:rsid w:val="00412844"/>
    <w:rsid w:val="0041418B"/>
    <w:rsid w:val="0041449A"/>
    <w:rsid w:val="00414D28"/>
    <w:rsid w:val="004201A8"/>
    <w:rsid w:val="0042046B"/>
    <w:rsid w:val="00420AC6"/>
    <w:rsid w:val="00422547"/>
    <w:rsid w:val="00423D58"/>
    <w:rsid w:val="00423F62"/>
    <w:rsid w:val="00424968"/>
    <w:rsid w:val="00425044"/>
    <w:rsid w:val="0042570B"/>
    <w:rsid w:val="00427228"/>
    <w:rsid w:val="0043010C"/>
    <w:rsid w:val="004339E8"/>
    <w:rsid w:val="00435EC8"/>
    <w:rsid w:val="0043700A"/>
    <w:rsid w:val="0044042A"/>
    <w:rsid w:val="004431A6"/>
    <w:rsid w:val="00445D03"/>
    <w:rsid w:val="004462B8"/>
    <w:rsid w:val="00446B8D"/>
    <w:rsid w:val="00447600"/>
    <w:rsid w:val="00450552"/>
    <w:rsid w:val="00451796"/>
    <w:rsid w:val="00452D8C"/>
    <w:rsid w:val="00456667"/>
    <w:rsid w:val="0045686A"/>
    <w:rsid w:val="00457AEE"/>
    <w:rsid w:val="004618F6"/>
    <w:rsid w:val="00462589"/>
    <w:rsid w:val="004649AA"/>
    <w:rsid w:val="00465601"/>
    <w:rsid w:val="00467CBA"/>
    <w:rsid w:val="00470CBB"/>
    <w:rsid w:val="00470FF5"/>
    <w:rsid w:val="0047138F"/>
    <w:rsid w:val="004730D3"/>
    <w:rsid w:val="004731D5"/>
    <w:rsid w:val="00474BB2"/>
    <w:rsid w:val="004755BB"/>
    <w:rsid w:val="00476627"/>
    <w:rsid w:val="0048232A"/>
    <w:rsid w:val="00482DF6"/>
    <w:rsid w:val="0048425D"/>
    <w:rsid w:val="0048441C"/>
    <w:rsid w:val="00486045"/>
    <w:rsid w:val="004872CF"/>
    <w:rsid w:val="004879F5"/>
    <w:rsid w:val="0049267A"/>
    <w:rsid w:val="00492B05"/>
    <w:rsid w:val="00495796"/>
    <w:rsid w:val="0049601E"/>
    <w:rsid w:val="004A020E"/>
    <w:rsid w:val="004A0321"/>
    <w:rsid w:val="004A20F0"/>
    <w:rsid w:val="004A28D5"/>
    <w:rsid w:val="004A2C2C"/>
    <w:rsid w:val="004A335D"/>
    <w:rsid w:val="004A37BC"/>
    <w:rsid w:val="004A502F"/>
    <w:rsid w:val="004A51A8"/>
    <w:rsid w:val="004A65B7"/>
    <w:rsid w:val="004A67AE"/>
    <w:rsid w:val="004A7612"/>
    <w:rsid w:val="004A7FCF"/>
    <w:rsid w:val="004B1586"/>
    <w:rsid w:val="004B1F7C"/>
    <w:rsid w:val="004B1F94"/>
    <w:rsid w:val="004B21F4"/>
    <w:rsid w:val="004B3A1E"/>
    <w:rsid w:val="004B46F8"/>
    <w:rsid w:val="004C0BA3"/>
    <w:rsid w:val="004C1B38"/>
    <w:rsid w:val="004C2601"/>
    <w:rsid w:val="004C3936"/>
    <w:rsid w:val="004C3D15"/>
    <w:rsid w:val="004C4DD3"/>
    <w:rsid w:val="004C6073"/>
    <w:rsid w:val="004C6700"/>
    <w:rsid w:val="004C6B14"/>
    <w:rsid w:val="004C70B2"/>
    <w:rsid w:val="004D0245"/>
    <w:rsid w:val="004D17D7"/>
    <w:rsid w:val="004D1E22"/>
    <w:rsid w:val="004D4362"/>
    <w:rsid w:val="004D5B18"/>
    <w:rsid w:val="004E1013"/>
    <w:rsid w:val="004E19F3"/>
    <w:rsid w:val="004E22F5"/>
    <w:rsid w:val="004E3C98"/>
    <w:rsid w:val="004E5111"/>
    <w:rsid w:val="004E7BDC"/>
    <w:rsid w:val="004F1AAC"/>
    <w:rsid w:val="004F3115"/>
    <w:rsid w:val="004F31B3"/>
    <w:rsid w:val="004F4FF6"/>
    <w:rsid w:val="004F57FF"/>
    <w:rsid w:val="004F6D78"/>
    <w:rsid w:val="00501148"/>
    <w:rsid w:val="00501A66"/>
    <w:rsid w:val="0050255E"/>
    <w:rsid w:val="005052F7"/>
    <w:rsid w:val="00510FEC"/>
    <w:rsid w:val="0051281B"/>
    <w:rsid w:val="0051301E"/>
    <w:rsid w:val="00513DB6"/>
    <w:rsid w:val="00514C82"/>
    <w:rsid w:val="00516338"/>
    <w:rsid w:val="005163BB"/>
    <w:rsid w:val="00517578"/>
    <w:rsid w:val="00520120"/>
    <w:rsid w:val="0052081C"/>
    <w:rsid w:val="00520BA6"/>
    <w:rsid w:val="005238FF"/>
    <w:rsid w:val="00525C9A"/>
    <w:rsid w:val="00527568"/>
    <w:rsid w:val="005276EA"/>
    <w:rsid w:val="00527ED4"/>
    <w:rsid w:val="00527FC0"/>
    <w:rsid w:val="00531D2A"/>
    <w:rsid w:val="00533C85"/>
    <w:rsid w:val="0053424D"/>
    <w:rsid w:val="00534C7A"/>
    <w:rsid w:val="00536EE5"/>
    <w:rsid w:val="00536FE2"/>
    <w:rsid w:val="00537F7B"/>
    <w:rsid w:val="00542168"/>
    <w:rsid w:val="00544BA7"/>
    <w:rsid w:val="005462A0"/>
    <w:rsid w:val="0054679C"/>
    <w:rsid w:val="0054719A"/>
    <w:rsid w:val="005478CE"/>
    <w:rsid w:val="005511CD"/>
    <w:rsid w:val="005512A8"/>
    <w:rsid w:val="0055165B"/>
    <w:rsid w:val="0055220F"/>
    <w:rsid w:val="005537A2"/>
    <w:rsid w:val="00553B99"/>
    <w:rsid w:val="00554FCC"/>
    <w:rsid w:val="005569E4"/>
    <w:rsid w:val="00557648"/>
    <w:rsid w:val="005578A6"/>
    <w:rsid w:val="00557D1B"/>
    <w:rsid w:val="005606E9"/>
    <w:rsid w:val="00560848"/>
    <w:rsid w:val="005608D6"/>
    <w:rsid w:val="0056130F"/>
    <w:rsid w:val="00561E97"/>
    <w:rsid w:val="005640A6"/>
    <w:rsid w:val="0056433F"/>
    <w:rsid w:val="00564F7C"/>
    <w:rsid w:val="005651D8"/>
    <w:rsid w:val="005652FD"/>
    <w:rsid w:val="0056659B"/>
    <w:rsid w:val="005665DB"/>
    <w:rsid w:val="005751CD"/>
    <w:rsid w:val="005764A8"/>
    <w:rsid w:val="0058026D"/>
    <w:rsid w:val="00581A12"/>
    <w:rsid w:val="00583713"/>
    <w:rsid w:val="00584A2E"/>
    <w:rsid w:val="00587A55"/>
    <w:rsid w:val="00591151"/>
    <w:rsid w:val="0059195B"/>
    <w:rsid w:val="005922E8"/>
    <w:rsid w:val="0059248A"/>
    <w:rsid w:val="00593178"/>
    <w:rsid w:val="005931EF"/>
    <w:rsid w:val="00594469"/>
    <w:rsid w:val="005958EE"/>
    <w:rsid w:val="0059627E"/>
    <w:rsid w:val="00597014"/>
    <w:rsid w:val="005977B7"/>
    <w:rsid w:val="005A27AA"/>
    <w:rsid w:val="005A2D01"/>
    <w:rsid w:val="005A2E08"/>
    <w:rsid w:val="005A4089"/>
    <w:rsid w:val="005A47EA"/>
    <w:rsid w:val="005A4C56"/>
    <w:rsid w:val="005A5219"/>
    <w:rsid w:val="005A6D1A"/>
    <w:rsid w:val="005A73FF"/>
    <w:rsid w:val="005B11A6"/>
    <w:rsid w:val="005B2441"/>
    <w:rsid w:val="005B2C33"/>
    <w:rsid w:val="005B4B87"/>
    <w:rsid w:val="005B5E29"/>
    <w:rsid w:val="005B71A0"/>
    <w:rsid w:val="005C0B19"/>
    <w:rsid w:val="005C10F2"/>
    <w:rsid w:val="005C3D5F"/>
    <w:rsid w:val="005C4375"/>
    <w:rsid w:val="005C61AF"/>
    <w:rsid w:val="005D22C1"/>
    <w:rsid w:val="005D3D34"/>
    <w:rsid w:val="005D54FC"/>
    <w:rsid w:val="005D5FDA"/>
    <w:rsid w:val="005E0140"/>
    <w:rsid w:val="005E0C29"/>
    <w:rsid w:val="005E12F0"/>
    <w:rsid w:val="005E13AB"/>
    <w:rsid w:val="005E18B6"/>
    <w:rsid w:val="005E3917"/>
    <w:rsid w:val="005E3C6B"/>
    <w:rsid w:val="005E458A"/>
    <w:rsid w:val="005E4D3A"/>
    <w:rsid w:val="005E5575"/>
    <w:rsid w:val="005E5E06"/>
    <w:rsid w:val="005F291E"/>
    <w:rsid w:val="005F2AC8"/>
    <w:rsid w:val="005F37DD"/>
    <w:rsid w:val="005F4007"/>
    <w:rsid w:val="005F4D5F"/>
    <w:rsid w:val="00602244"/>
    <w:rsid w:val="006033E1"/>
    <w:rsid w:val="00603EF9"/>
    <w:rsid w:val="006067CF"/>
    <w:rsid w:val="006105D7"/>
    <w:rsid w:val="0061152B"/>
    <w:rsid w:val="00614083"/>
    <w:rsid w:val="00616238"/>
    <w:rsid w:val="00616C94"/>
    <w:rsid w:val="006210AA"/>
    <w:rsid w:val="00621EBC"/>
    <w:rsid w:val="0062416E"/>
    <w:rsid w:val="00624646"/>
    <w:rsid w:val="0062516C"/>
    <w:rsid w:val="006256BA"/>
    <w:rsid w:val="00625EDB"/>
    <w:rsid w:val="006262E3"/>
    <w:rsid w:val="00627F08"/>
    <w:rsid w:val="00630E2C"/>
    <w:rsid w:val="00631893"/>
    <w:rsid w:val="00632096"/>
    <w:rsid w:val="00632285"/>
    <w:rsid w:val="00634067"/>
    <w:rsid w:val="006362E7"/>
    <w:rsid w:val="00636B61"/>
    <w:rsid w:val="00637ACD"/>
    <w:rsid w:val="0064158C"/>
    <w:rsid w:val="00642831"/>
    <w:rsid w:val="00642B92"/>
    <w:rsid w:val="0064342D"/>
    <w:rsid w:val="006436A3"/>
    <w:rsid w:val="006440EB"/>
    <w:rsid w:val="00645555"/>
    <w:rsid w:val="006458F3"/>
    <w:rsid w:val="006470FF"/>
    <w:rsid w:val="00647443"/>
    <w:rsid w:val="00647B27"/>
    <w:rsid w:val="00647E46"/>
    <w:rsid w:val="006524AA"/>
    <w:rsid w:val="00653307"/>
    <w:rsid w:val="00653337"/>
    <w:rsid w:val="006533F3"/>
    <w:rsid w:val="00656936"/>
    <w:rsid w:val="0066190C"/>
    <w:rsid w:val="0066445A"/>
    <w:rsid w:val="00665434"/>
    <w:rsid w:val="0066594E"/>
    <w:rsid w:val="006700B7"/>
    <w:rsid w:val="006719E2"/>
    <w:rsid w:val="00672D0D"/>
    <w:rsid w:val="006732C3"/>
    <w:rsid w:val="006743DB"/>
    <w:rsid w:val="0067487C"/>
    <w:rsid w:val="00674A89"/>
    <w:rsid w:val="0067532B"/>
    <w:rsid w:val="006757D6"/>
    <w:rsid w:val="00676E5B"/>
    <w:rsid w:val="00677C67"/>
    <w:rsid w:val="00680EBF"/>
    <w:rsid w:val="006823A6"/>
    <w:rsid w:val="00682F15"/>
    <w:rsid w:val="00683867"/>
    <w:rsid w:val="0068390A"/>
    <w:rsid w:val="006842F3"/>
    <w:rsid w:val="0068550C"/>
    <w:rsid w:val="00685C93"/>
    <w:rsid w:val="006862A9"/>
    <w:rsid w:val="006864BE"/>
    <w:rsid w:val="00686BE6"/>
    <w:rsid w:val="006900DF"/>
    <w:rsid w:val="00691B7F"/>
    <w:rsid w:val="00693ADA"/>
    <w:rsid w:val="00693CA1"/>
    <w:rsid w:val="00694868"/>
    <w:rsid w:val="00696BEF"/>
    <w:rsid w:val="00696DEB"/>
    <w:rsid w:val="0069795B"/>
    <w:rsid w:val="006A024F"/>
    <w:rsid w:val="006A3F4F"/>
    <w:rsid w:val="006A52AA"/>
    <w:rsid w:val="006A67B1"/>
    <w:rsid w:val="006A71F7"/>
    <w:rsid w:val="006B0191"/>
    <w:rsid w:val="006B01A2"/>
    <w:rsid w:val="006B06C4"/>
    <w:rsid w:val="006B1809"/>
    <w:rsid w:val="006B1B8C"/>
    <w:rsid w:val="006B3086"/>
    <w:rsid w:val="006B4007"/>
    <w:rsid w:val="006B567B"/>
    <w:rsid w:val="006B768B"/>
    <w:rsid w:val="006C2A6F"/>
    <w:rsid w:val="006C36A8"/>
    <w:rsid w:val="006C36B7"/>
    <w:rsid w:val="006C66DA"/>
    <w:rsid w:val="006C69F0"/>
    <w:rsid w:val="006C6CE2"/>
    <w:rsid w:val="006C6F92"/>
    <w:rsid w:val="006C7193"/>
    <w:rsid w:val="006D074C"/>
    <w:rsid w:val="006D0DE4"/>
    <w:rsid w:val="006D16D6"/>
    <w:rsid w:val="006D2268"/>
    <w:rsid w:val="006D2D70"/>
    <w:rsid w:val="006D2E66"/>
    <w:rsid w:val="006D42E3"/>
    <w:rsid w:val="006D6C6F"/>
    <w:rsid w:val="006D6F20"/>
    <w:rsid w:val="006E2B7F"/>
    <w:rsid w:val="006E5171"/>
    <w:rsid w:val="006E5865"/>
    <w:rsid w:val="006E5AD2"/>
    <w:rsid w:val="006E5E67"/>
    <w:rsid w:val="006F1824"/>
    <w:rsid w:val="006F18CA"/>
    <w:rsid w:val="006F1DCA"/>
    <w:rsid w:val="006F394D"/>
    <w:rsid w:val="006F4A8B"/>
    <w:rsid w:val="006F665F"/>
    <w:rsid w:val="006F7032"/>
    <w:rsid w:val="006F750E"/>
    <w:rsid w:val="0070046B"/>
    <w:rsid w:val="0070276C"/>
    <w:rsid w:val="00703BB3"/>
    <w:rsid w:val="007043AC"/>
    <w:rsid w:val="00706B06"/>
    <w:rsid w:val="007117A5"/>
    <w:rsid w:val="00714908"/>
    <w:rsid w:val="007176E2"/>
    <w:rsid w:val="00717F60"/>
    <w:rsid w:val="00721462"/>
    <w:rsid w:val="00721CD1"/>
    <w:rsid w:val="00721D37"/>
    <w:rsid w:val="00721FAA"/>
    <w:rsid w:val="00722F5A"/>
    <w:rsid w:val="007230FD"/>
    <w:rsid w:val="00725142"/>
    <w:rsid w:val="0072568F"/>
    <w:rsid w:val="00726B60"/>
    <w:rsid w:val="007309ED"/>
    <w:rsid w:val="00732AD6"/>
    <w:rsid w:val="00732FDF"/>
    <w:rsid w:val="00735B69"/>
    <w:rsid w:val="0073606B"/>
    <w:rsid w:val="00736FDD"/>
    <w:rsid w:val="00737B61"/>
    <w:rsid w:val="00740B63"/>
    <w:rsid w:val="00741CFC"/>
    <w:rsid w:val="00742278"/>
    <w:rsid w:val="00742B36"/>
    <w:rsid w:val="0074384A"/>
    <w:rsid w:val="00744C18"/>
    <w:rsid w:val="007465D9"/>
    <w:rsid w:val="00746E10"/>
    <w:rsid w:val="00747D17"/>
    <w:rsid w:val="00750AC7"/>
    <w:rsid w:val="00750F97"/>
    <w:rsid w:val="00751237"/>
    <w:rsid w:val="00751983"/>
    <w:rsid w:val="00752E3C"/>
    <w:rsid w:val="007530C0"/>
    <w:rsid w:val="0075352F"/>
    <w:rsid w:val="00756D71"/>
    <w:rsid w:val="0075738C"/>
    <w:rsid w:val="00760198"/>
    <w:rsid w:val="007603A4"/>
    <w:rsid w:val="0076083C"/>
    <w:rsid w:val="0076292F"/>
    <w:rsid w:val="00763906"/>
    <w:rsid w:val="00764F2F"/>
    <w:rsid w:val="0076643F"/>
    <w:rsid w:val="00766E14"/>
    <w:rsid w:val="00766EB4"/>
    <w:rsid w:val="00770A39"/>
    <w:rsid w:val="00770A95"/>
    <w:rsid w:val="00771333"/>
    <w:rsid w:val="00771E12"/>
    <w:rsid w:val="00773464"/>
    <w:rsid w:val="00773574"/>
    <w:rsid w:val="00775E3F"/>
    <w:rsid w:val="007760AE"/>
    <w:rsid w:val="00776894"/>
    <w:rsid w:val="007774DC"/>
    <w:rsid w:val="00784EA7"/>
    <w:rsid w:val="00785FA2"/>
    <w:rsid w:val="00787B27"/>
    <w:rsid w:val="00790CD3"/>
    <w:rsid w:val="007917E4"/>
    <w:rsid w:val="007952C6"/>
    <w:rsid w:val="0079547E"/>
    <w:rsid w:val="0079675B"/>
    <w:rsid w:val="007A11FD"/>
    <w:rsid w:val="007A42CA"/>
    <w:rsid w:val="007A6700"/>
    <w:rsid w:val="007A7530"/>
    <w:rsid w:val="007B3898"/>
    <w:rsid w:val="007B3D91"/>
    <w:rsid w:val="007B51CA"/>
    <w:rsid w:val="007B5463"/>
    <w:rsid w:val="007B5B34"/>
    <w:rsid w:val="007B6408"/>
    <w:rsid w:val="007B6A28"/>
    <w:rsid w:val="007C04D4"/>
    <w:rsid w:val="007C30BE"/>
    <w:rsid w:val="007C45CC"/>
    <w:rsid w:val="007C470B"/>
    <w:rsid w:val="007C72C2"/>
    <w:rsid w:val="007D05AD"/>
    <w:rsid w:val="007D29C5"/>
    <w:rsid w:val="007D60D8"/>
    <w:rsid w:val="007D7802"/>
    <w:rsid w:val="007D7BED"/>
    <w:rsid w:val="007E147E"/>
    <w:rsid w:val="007E1E11"/>
    <w:rsid w:val="007E1FF3"/>
    <w:rsid w:val="007E273C"/>
    <w:rsid w:val="007E2FC1"/>
    <w:rsid w:val="007E7B10"/>
    <w:rsid w:val="007E7DB2"/>
    <w:rsid w:val="007F21AE"/>
    <w:rsid w:val="007F262D"/>
    <w:rsid w:val="007F5A5E"/>
    <w:rsid w:val="008006D0"/>
    <w:rsid w:val="0080358B"/>
    <w:rsid w:val="008058CD"/>
    <w:rsid w:val="0080629F"/>
    <w:rsid w:val="008068BA"/>
    <w:rsid w:val="00807AB0"/>
    <w:rsid w:val="0081008E"/>
    <w:rsid w:val="00810AE0"/>
    <w:rsid w:val="00812ECF"/>
    <w:rsid w:val="008136F1"/>
    <w:rsid w:val="00813B7A"/>
    <w:rsid w:val="00815CF9"/>
    <w:rsid w:val="00815D7B"/>
    <w:rsid w:val="00816942"/>
    <w:rsid w:val="00816E0A"/>
    <w:rsid w:val="008179AD"/>
    <w:rsid w:val="00822615"/>
    <w:rsid w:val="008252ED"/>
    <w:rsid w:val="00826D32"/>
    <w:rsid w:val="00827821"/>
    <w:rsid w:val="00832FFF"/>
    <w:rsid w:val="008334D2"/>
    <w:rsid w:val="00833547"/>
    <w:rsid w:val="00834BAA"/>
    <w:rsid w:val="00834EEB"/>
    <w:rsid w:val="00836E4E"/>
    <w:rsid w:val="00842C81"/>
    <w:rsid w:val="0084375D"/>
    <w:rsid w:val="0084434D"/>
    <w:rsid w:val="00845A41"/>
    <w:rsid w:val="00851C41"/>
    <w:rsid w:val="00852A71"/>
    <w:rsid w:val="00853063"/>
    <w:rsid w:val="00853B07"/>
    <w:rsid w:val="00854B3F"/>
    <w:rsid w:val="00855BCB"/>
    <w:rsid w:val="00856340"/>
    <w:rsid w:val="008579DC"/>
    <w:rsid w:val="008600B0"/>
    <w:rsid w:val="00862019"/>
    <w:rsid w:val="00862F7B"/>
    <w:rsid w:val="00864843"/>
    <w:rsid w:val="00865228"/>
    <w:rsid w:val="00865AAF"/>
    <w:rsid w:val="00870206"/>
    <w:rsid w:val="00874231"/>
    <w:rsid w:val="008749F7"/>
    <w:rsid w:val="008759BD"/>
    <w:rsid w:val="0088005C"/>
    <w:rsid w:val="00880995"/>
    <w:rsid w:val="008809D6"/>
    <w:rsid w:val="00880B23"/>
    <w:rsid w:val="00880E64"/>
    <w:rsid w:val="00881952"/>
    <w:rsid w:val="00881CF7"/>
    <w:rsid w:val="00884A73"/>
    <w:rsid w:val="00886366"/>
    <w:rsid w:val="00887CE7"/>
    <w:rsid w:val="008906D7"/>
    <w:rsid w:val="00891939"/>
    <w:rsid w:val="0089296A"/>
    <w:rsid w:val="0089472C"/>
    <w:rsid w:val="008960E0"/>
    <w:rsid w:val="008963D7"/>
    <w:rsid w:val="00897F31"/>
    <w:rsid w:val="00897FE5"/>
    <w:rsid w:val="008A088C"/>
    <w:rsid w:val="008A4958"/>
    <w:rsid w:val="008A51C8"/>
    <w:rsid w:val="008A528F"/>
    <w:rsid w:val="008A5898"/>
    <w:rsid w:val="008B1A6C"/>
    <w:rsid w:val="008B276E"/>
    <w:rsid w:val="008B27D4"/>
    <w:rsid w:val="008B3092"/>
    <w:rsid w:val="008B4F4C"/>
    <w:rsid w:val="008B66CD"/>
    <w:rsid w:val="008B6F16"/>
    <w:rsid w:val="008C1C98"/>
    <w:rsid w:val="008C6B4A"/>
    <w:rsid w:val="008C79EE"/>
    <w:rsid w:val="008C7B90"/>
    <w:rsid w:val="008D00E1"/>
    <w:rsid w:val="008D1CB4"/>
    <w:rsid w:val="008D4781"/>
    <w:rsid w:val="008D4945"/>
    <w:rsid w:val="008D5021"/>
    <w:rsid w:val="008D6369"/>
    <w:rsid w:val="008D7D99"/>
    <w:rsid w:val="008D7F33"/>
    <w:rsid w:val="008D7F5A"/>
    <w:rsid w:val="008E2435"/>
    <w:rsid w:val="008E3EC7"/>
    <w:rsid w:val="008E7F31"/>
    <w:rsid w:val="008F0693"/>
    <w:rsid w:val="008F145F"/>
    <w:rsid w:val="008F2820"/>
    <w:rsid w:val="008F289B"/>
    <w:rsid w:val="008F2C00"/>
    <w:rsid w:val="008F326C"/>
    <w:rsid w:val="008F3CE6"/>
    <w:rsid w:val="008F4BDD"/>
    <w:rsid w:val="008F66D3"/>
    <w:rsid w:val="0090055C"/>
    <w:rsid w:val="009027ED"/>
    <w:rsid w:val="00905046"/>
    <w:rsid w:val="00905336"/>
    <w:rsid w:val="0090680A"/>
    <w:rsid w:val="009070C0"/>
    <w:rsid w:val="00911B68"/>
    <w:rsid w:val="0091255D"/>
    <w:rsid w:val="00915263"/>
    <w:rsid w:val="00915750"/>
    <w:rsid w:val="00915AA4"/>
    <w:rsid w:val="009173C5"/>
    <w:rsid w:val="009178AF"/>
    <w:rsid w:val="009201D1"/>
    <w:rsid w:val="00921600"/>
    <w:rsid w:val="009216B4"/>
    <w:rsid w:val="00921CDD"/>
    <w:rsid w:val="009254B9"/>
    <w:rsid w:val="00930DAD"/>
    <w:rsid w:val="00930E85"/>
    <w:rsid w:val="009325B7"/>
    <w:rsid w:val="00932B9F"/>
    <w:rsid w:val="00932D49"/>
    <w:rsid w:val="00935253"/>
    <w:rsid w:val="00937178"/>
    <w:rsid w:val="00937E76"/>
    <w:rsid w:val="009465F7"/>
    <w:rsid w:val="00951149"/>
    <w:rsid w:val="00951833"/>
    <w:rsid w:val="00953A6C"/>
    <w:rsid w:val="00954928"/>
    <w:rsid w:val="009549A6"/>
    <w:rsid w:val="0095591D"/>
    <w:rsid w:val="00956677"/>
    <w:rsid w:val="00956FDD"/>
    <w:rsid w:val="009624F2"/>
    <w:rsid w:val="00962969"/>
    <w:rsid w:val="00963354"/>
    <w:rsid w:val="009640D2"/>
    <w:rsid w:val="00967159"/>
    <w:rsid w:val="00974A1C"/>
    <w:rsid w:val="00977264"/>
    <w:rsid w:val="00977FC6"/>
    <w:rsid w:val="00981037"/>
    <w:rsid w:val="00981655"/>
    <w:rsid w:val="00981B73"/>
    <w:rsid w:val="00981C58"/>
    <w:rsid w:val="00982046"/>
    <w:rsid w:val="00985EB0"/>
    <w:rsid w:val="00986052"/>
    <w:rsid w:val="0098646B"/>
    <w:rsid w:val="00986824"/>
    <w:rsid w:val="00986A4A"/>
    <w:rsid w:val="00995754"/>
    <w:rsid w:val="00995796"/>
    <w:rsid w:val="00995BD0"/>
    <w:rsid w:val="00996733"/>
    <w:rsid w:val="009973A6"/>
    <w:rsid w:val="009A0119"/>
    <w:rsid w:val="009A0EDB"/>
    <w:rsid w:val="009A1268"/>
    <w:rsid w:val="009A1816"/>
    <w:rsid w:val="009A1A30"/>
    <w:rsid w:val="009A3FBB"/>
    <w:rsid w:val="009A43DD"/>
    <w:rsid w:val="009A5758"/>
    <w:rsid w:val="009B17A6"/>
    <w:rsid w:val="009B287A"/>
    <w:rsid w:val="009B3354"/>
    <w:rsid w:val="009B3386"/>
    <w:rsid w:val="009C01CC"/>
    <w:rsid w:val="009C141F"/>
    <w:rsid w:val="009C31BD"/>
    <w:rsid w:val="009C45A3"/>
    <w:rsid w:val="009C52F2"/>
    <w:rsid w:val="009C5FE8"/>
    <w:rsid w:val="009C6356"/>
    <w:rsid w:val="009C70E5"/>
    <w:rsid w:val="009D0973"/>
    <w:rsid w:val="009D0C4A"/>
    <w:rsid w:val="009D1DCF"/>
    <w:rsid w:val="009D3599"/>
    <w:rsid w:val="009D3F66"/>
    <w:rsid w:val="009D40C7"/>
    <w:rsid w:val="009D5169"/>
    <w:rsid w:val="009D5A01"/>
    <w:rsid w:val="009D5BF9"/>
    <w:rsid w:val="009D621D"/>
    <w:rsid w:val="009D76EE"/>
    <w:rsid w:val="009E0E89"/>
    <w:rsid w:val="009E183A"/>
    <w:rsid w:val="009E190B"/>
    <w:rsid w:val="009E1E38"/>
    <w:rsid w:val="009E673C"/>
    <w:rsid w:val="009E6774"/>
    <w:rsid w:val="009E6DF7"/>
    <w:rsid w:val="009E7EFF"/>
    <w:rsid w:val="009F1140"/>
    <w:rsid w:val="009F2D70"/>
    <w:rsid w:val="009F2EF5"/>
    <w:rsid w:val="009F33B2"/>
    <w:rsid w:val="009F3916"/>
    <w:rsid w:val="009F3A40"/>
    <w:rsid w:val="009F4475"/>
    <w:rsid w:val="009F492A"/>
    <w:rsid w:val="009F6728"/>
    <w:rsid w:val="009F72D4"/>
    <w:rsid w:val="009F797E"/>
    <w:rsid w:val="00A00301"/>
    <w:rsid w:val="00A01AD7"/>
    <w:rsid w:val="00A028B2"/>
    <w:rsid w:val="00A02DD4"/>
    <w:rsid w:val="00A038F5"/>
    <w:rsid w:val="00A0632E"/>
    <w:rsid w:val="00A07A59"/>
    <w:rsid w:val="00A1033E"/>
    <w:rsid w:val="00A105F8"/>
    <w:rsid w:val="00A11423"/>
    <w:rsid w:val="00A119F3"/>
    <w:rsid w:val="00A122C5"/>
    <w:rsid w:val="00A1418D"/>
    <w:rsid w:val="00A1655C"/>
    <w:rsid w:val="00A16A60"/>
    <w:rsid w:val="00A20C3F"/>
    <w:rsid w:val="00A21240"/>
    <w:rsid w:val="00A22117"/>
    <w:rsid w:val="00A243A8"/>
    <w:rsid w:val="00A254EB"/>
    <w:rsid w:val="00A27C32"/>
    <w:rsid w:val="00A27CAC"/>
    <w:rsid w:val="00A27E3E"/>
    <w:rsid w:val="00A3002F"/>
    <w:rsid w:val="00A31328"/>
    <w:rsid w:val="00A313E0"/>
    <w:rsid w:val="00A327DA"/>
    <w:rsid w:val="00A3386E"/>
    <w:rsid w:val="00A34538"/>
    <w:rsid w:val="00A3487C"/>
    <w:rsid w:val="00A36D22"/>
    <w:rsid w:val="00A37401"/>
    <w:rsid w:val="00A37BD7"/>
    <w:rsid w:val="00A41428"/>
    <w:rsid w:val="00A41C23"/>
    <w:rsid w:val="00A44B5F"/>
    <w:rsid w:val="00A50391"/>
    <w:rsid w:val="00A5195B"/>
    <w:rsid w:val="00A5268D"/>
    <w:rsid w:val="00A52CDE"/>
    <w:rsid w:val="00A52D43"/>
    <w:rsid w:val="00A53B48"/>
    <w:rsid w:val="00A56634"/>
    <w:rsid w:val="00A61501"/>
    <w:rsid w:val="00A6151D"/>
    <w:rsid w:val="00A654AA"/>
    <w:rsid w:val="00A65690"/>
    <w:rsid w:val="00A659D7"/>
    <w:rsid w:val="00A65D7F"/>
    <w:rsid w:val="00A65F2A"/>
    <w:rsid w:val="00A66B31"/>
    <w:rsid w:val="00A67D1E"/>
    <w:rsid w:val="00A67FB2"/>
    <w:rsid w:val="00A758DF"/>
    <w:rsid w:val="00A76802"/>
    <w:rsid w:val="00A77049"/>
    <w:rsid w:val="00A7758C"/>
    <w:rsid w:val="00A80211"/>
    <w:rsid w:val="00A82B38"/>
    <w:rsid w:val="00A82BFD"/>
    <w:rsid w:val="00A82DEC"/>
    <w:rsid w:val="00A82E4C"/>
    <w:rsid w:val="00A830EB"/>
    <w:rsid w:val="00A90C9E"/>
    <w:rsid w:val="00A925A3"/>
    <w:rsid w:val="00A93128"/>
    <w:rsid w:val="00A9317B"/>
    <w:rsid w:val="00A93278"/>
    <w:rsid w:val="00A938B7"/>
    <w:rsid w:val="00A9569A"/>
    <w:rsid w:val="00AA4518"/>
    <w:rsid w:val="00AA5863"/>
    <w:rsid w:val="00AA590D"/>
    <w:rsid w:val="00AA5FB2"/>
    <w:rsid w:val="00AA708E"/>
    <w:rsid w:val="00AB17C1"/>
    <w:rsid w:val="00AB2C70"/>
    <w:rsid w:val="00AB2DB0"/>
    <w:rsid w:val="00AB3125"/>
    <w:rsid w:val="00AB489A"/>
    <w:rsid w:val="00AB4AA3"/>
    <w:rsid w:val="00AB5B71"/>
    <w:rsid w:val="00AB6108"/>
    <w:rsid w:val="00AB6C33"/>
    <w:rsid w:val="00AC1E61"/>
    <w:rsid w:val="00AC1EC7"/>
    <w:rsid w:val="00AC261A"/>
    <w:rsid w:val="00AC4076"/>
    <w:rsid w:val="00AC5D2A"/>
    <w:rsid w:val="00AC6B95"/>
    <w:rsid w:val="00AD1117"/>
    <w:rsid w:val="00AD141D"/>
    <w:rsid w:val="00AD3C74"/>
    <w:rsid w:val="00AD4DEC"/>
    <w:rsid w:val="00AD56AF"/>
    <w:rsid w:val="00AD5D0C"/>
    <w:rsid w:val="00AD64DA"/>
    <w:rsid w:val="00AD7C55"/>
    <w:rsid w:val="00AE12F5"/>
    <w:rsid w:val="00AE35BC"/>
    <w:rsid w:val="00AE4FE5"/>
    <w:rsid w:val="00AE5D2E"/>
    <w:rsid w:val="00AF0003"/>
    <w:rsid w:val="00AF0572"/>
    <w:rsid w:val="00AF1126"/>
    <w:rsid w:val="00AF1717"/>
    <w:rsid w:val="00AF3307"/>
    <w:rsid w:val="00AF585A"/>
    <w:rsid w:val="00AF6276"/>
    <w:rsid w:val="00B045A3"/>
    <w:rsid w:val="00B06500"/>
    <w:rsid w:val="00B07A51"/>
    <w:rsid w:val="00B107B7"/>
    <w:rsid w:val="00B11F57"/>
    <w:rsid w:val="00B15F49"/>
    <w:rsid w:val="00B16563"/>
    <w:rsid w:val="00B17497"/>
    <w:rsid w:val="00B21107"/>
    <w:rsid w:val="00B2158D"/>
    <w:rsid w:val="00B217AF"/>
    <w:rsid w:val="00B22092"/>
    <w:rsid w:val="00B220CA"/>
    <w:rsid w:val="00B239CE"/>
    <w:rsid w:val="00B23DC0"/>
    <w:rsid w:val="00B24111"/>
    <w:rsid w:val="00B2494F"/>
    <w:rsid w:val="00B25105"/>
    <w:rsid w:val="00B25565"/>
    <w:rsid w:val="00B25784"/>
    <w:rsid w:val="00B264F0"/>
    <w:rsid w:val="00B27F0C"/>
    <w:rsid w:val="00B30FAD"/>
    <w:rsid w:val="00B31333"/>
    <w:rsid w:val="00B341F9"/>
    <w:rsid w:val="00B35825"/>
    <w:rsid w:val="00B36A0F"/>
    <w:rsid w:val="00B3773D"/>
    <w:rsid w:val="00B37C8C"/>
    <w:rsid w:val="00B40745"/>
    <w:rsid w:val="00B410A6"/>
    <w:rsid w:val="00B427D6"/>
    <w:rsid w:val="00B4367B"/>
    <w:rsid w:val="00B44662"/>
    <w:rsid w:val="00B50405"/>
    <w:rsid w:val="00B54582"/>
    <w:rsid w:val="00B552FC"/>
    <w:rsid w:val="00B554D4"/>
    <w:rsid w:val="00B555B0"/>
    <w:rsid w:val="00B55FF9"/>
    <w:rsid w:val="00B62F02"/>
    <w:rsid w:val="00B63CDC"/>
    <w:rsid w:val="00B721B6"/>
    <w:rsid w:val="00B7383A"/>
    <w:rsid w:val="00B738B4"/>
    <w:rsid w:val="00B74090"/>
    <w:rsid w:val="00B740BF"/>
    <w:rsid w:val="00B74DDB"/>
    <w:rsid w:val="00B754A4"/>
    <w:rsid w:val="00B75626"/>
    <w:rsid w:val="00B75AA4"/>
    <w:rsid w:val="00B760DF"/>
    <w:rsid w:val="00B7726C"/>
    <w:rsid w:val="00B80984"/>
    <w:rsid w:val="00B814D1"/>
    <w:rsid w:val="00B81E7F"/>
    <w:rsid w:val="00B81EC9"/>
    <w:rsid w:val="00B82891"/>
    <w:rsid w:val="00B83945"/>
    <w:rsid w:val="00B8634B"/>
    <w:rsid w:val="00B92921"/>
    <w:rsid w:val="00B95CCA"/>
    <w:rsid w:val="00B966FA"/>
    <w:rsid w:val="00B96EF2"/>
    <w:rsid w:val="00BA13A5"/>
    <w:rsid w:val="00BA4F29"/>
    <w:rsid w:val="00BB0AF1"/>
    <w:rsid w:val="00BB0B0D"/>
    <w:rsid w:val="00BB0F3A"/>
    <w:rsid w:val="00BB3910"/>
    <w:rsid w:val="00BB50DD"/>
    <w:rsid w:val="00BB7872"/>
    <w:rsid w:val="00BC04BB"/>
    <w:rsid w:val="00BC1DA3"/>
    <w:rsid w:val="00BC3527"/>
    <w:rsid w:val="00BC3A9F"/>
    <w:rsid w:val="00BC57DE"/>
    <w:rsid w:val="00BC5B6E"/>
    <w:rsid w:val="00BC655C"/>
    <w:rsid w:val="00BC7EB8"/>
    <w:rsid w:val="00BD0324"/>
    <w:rsid w:val="00BD3970"/>
    <w:rsid w:val="00BD3D2A"/>
    <w:rsid w:val="00BD4278"/>
    <w:rsid w:val="00BD52E8"/>
    <w:rsid w:val="00BD561F"/>
    <w:rsid w:val="00BD6766"/>
    <w:rsid w:val="00BD79C9"/>
    <w:rsid w:val="00BE51BA"/>
    <w:rsid w:val="00BE5FB5"/>
    <w:rsid w:val="00BE75A0"/>
    <w:rsid w:val="00BE78DA"/>
    <w:rsid w:val="00BF184F"/>
    <w:rsid w:val="00BF1A01"/>
    <w:rsid w:val="00BF493C"/>
    <w:rsid w:val="00BF57F0"/>
    <w:rsid w:val="00BF5B22"/>
    <w:rsid w:val="00BF5E1D"/>
    <w:rsid w:val="00BF5F27"/>
    <w:rsid w:val="00BF6119"/>
    <w:rsid w:val="00BF6EDF"/>
    <w:rsid w:val="00C00010"/>
    <w:rsid w:val="00C0048F"/>
    <w:rsid w:val="00C00F44"/>
    <w:rsid w:val="00C0134B"/>
    <w:rsid w:val="00C01392"/>
    <w:rsid w:val="00C01C64"/>
    <w:rsid w:val="00C025E6"/>
    <w:rsid w:val="00C03715"/>
    <w:rsid w:val="00C04C68"/>
    <w:rsid w:val="00C06CB9"/>
    <w:rsid w:val="00C1052D"/>
    <w:rsid w:val="00C10C93"/>
    <w:rsid w:val="00C110E1"/>
    <w:rsid w:val="00C12073"/>
    <w:rsid w:val="00C12665"/>
    <w:rsid w:val="00C13B47"/>
    <w:rsid w:val="00C143B2"/>
    <w:rsid w:val="00C149D3"/>
    <w:rsid w:val="00C15109"/>
    <w:rsid w:val="00C208D1"/>
    <w:rsid w:val="00C20F9E"/>
    <w:rsid w:val="00C2133C"/>
    <w:rsid w:val="00C22599"/>
    <w:rsid w:val="00C22875"/>
    <w:rsid w:val="00C23695"/>
    <w:rsid w:val="00C2512A"/>
    <w:rsid w:val="00C26A9D"/>
    <w:rsid w:val="00C30E28"/>
    <w:rsid w:val="00C311DC"/>
    <w:rsid w:val="00C31D09"/>
    <w:rsid w:val="00C3301B"/>
    <w:rsid w:val="00C3464E"/>
    <w:rsid w:val="00C347CF"/>
    <w:rsid w:val="00C37202"/>
    <w:rsid w:val="00C40012"/>
    <w:rsid w:val="00C43721"/>
    <w:rsid w:val="00C43F40"/>
    <w:rsid w:val="00C45915"/>
    <w:rsid w:val="00C45F4D"/>
    <w:rsid w:val="00C46A82"/>
    <w:rsid w:val="00C473D9"/>
    <w:rsid w:val="00C477CD"/>
    <w:rsid w:val="00C5086B"/>
    <w:rsid w:val="00C50C72"/>
    <w:rsid w:val="00C51B15"/>
    <w:rsid w:val="00C52B86"/>
    <w:rsid w:val="00C539F7"/>
    <w:rsid w:val="00C554FC"/>
    <w:rsid w:val="00C577CA"/>
    <w:rsid w:val="00C577D9"/>
    <w:rsid w:val="00C60430"/>
    <w:rsid w:val="00C616B5"/>
    <w:rsid w:val="00C617A3"/>
    <w:rsid w:val="00C61914"/>
    <w:rsid w:val="00C61D4A"/>
    <w:rsid w:val="00C63716"/>
    <w:rsid w:val="00C65FA5"/>
    <w:rsid w:val="00C6659B"/>
    <w:rsid w:val="00C668FF"/>
    <w:rsid w:val="00C66C6C"/>
    <w:rsid w:val="00C671B6"/>
    <w:rsid w:val="00C67380"/>
    <w:rsid w:val="00C67AEA"/>
    <w:rsid w:val="00C71294"/>
    <w:rsid w:val="00C73269"/>
    <w:rsid w:val="00C73452"/>
    <w:rsid w:val="00C73962"/>
    <w:rsid w:val="00C73E56"/>
    <w:rsid w:val="00C75A93"/>
    <w:rsid w:val="00C76E5E"/>
    <w:rsid w:val="00C772BD"/>
    <w:rsid w:val="00C7735F"/>
    <w:rsid w:val="00C77BFC"/>
    <w:rsid w:val="00C81054"/>
    <w:rsid w:val="00C81CF1"/>
    <w:rsid w:val="00C82936"/>
    <w:rsid w:val="00C82B34"/>
    <w:rsid w:val="00C8439C"/>
    <w:rsid w:val="00C86F6F"/>
    <w:rsid w:val="00C92539"/>
    <w:rsid w:val="00C92FAC"/>
    <w:rsid w:val="00C94DBE"/>
    <w:rsid w:val="00C964A0"/>
    <w:rsid w:val="00C96FAA"/>
    <w:rsid w:val="00C97265"/>
    <w:rsid w:val="00C974C9"/>
    <w:rsid w:val="00C97E78"/>
    <w:rsid w:val="00CA0E94"/>
    <w:rsid w:val="00CA14D7"/>
    <w:rsid w:val="00CA1DB3"/>
    <w:rsid w:val="00CA2443"/>
    <w:rsid w:val="00CA3D58"/>
    <w:rsid w:val="00CA6C86"/>
    <w:rsid w:val="00CA7D6C"/>
    <w:rsid w:val="00CB0E07"/>
    <w:rsid w:val="00CB3B52"/>
    <w:rsid w:val="00CB4651"/>
    <w:rsid w:val="00CB4804"/>
    <w:rsid w:val="00CB5236"/>
    <w:rsid w:val="00CB539A"/>
    <w:rsid w:val="00CB6198"/>
    <w:rsid w:val="00CC032A"/>
    <w:rsid w:val="00CC0861"/>
    <w:rsid w:val="00CC0EB7"/>
    <w:rsid w:val="00CC133F"/>
    <w:rsid w:val="00CC1F32"/>
    <w:rsid w:val="00CC26F1"/>
    <w:rsid w:val="00CC2B3C"/>
    <w:rsid w:val="00CC5A16"/>
    <w:rsid w:val="00CC5F08"/>
    <w:rsid w:val="00CC78B6"/>
    <w:rsid w:val="00CD2DCD"/>
    <w:rsid w:val="00CD3057"/>
    <w:rsid w:val="00CD3198"/>
    <w:rsid w:val="00CD3500"/>
    <w:rsid w:val="00CD3B7A"/>
    <w:rsid w:val="00CD4B3E"/>
    <w:rsid w:val="00CD5FA3"/>
    <w:rsid w:val="00CD7FC2"/>
    <w:rsid w:val="00CE0CC3"/>
    <w:rsid w:val="00CE279D"/>
    <w:rsid w:val="00CE2C63"/>
    <w:rsid w:val="00CE358B"/>
    <w:rsid w:val="00CE4F92"/>
    <w:rsid w:val="00CE56C2"/>
    <w:rsid w:val="00CE5981"/>
    <w:rsid w:val="00CE5A4B"/>
    <w:rsid w:val="00CE5A71"/>
    <w:rsid w:val="00CE76F6"/>
    <w:rsid w:val="00CF0142"/>
    <w:rsid w:val="00CF03E0"/>
    <w:rsid w:val="00CF0FE3"/>
    <w:rsid w:val="00CF104B"/>
    <w:rsid w:val="00CF1310"/>
    <w:rsid w:val="00CF253E"/>
    <w:rsid w:val="00CF3A58"/>
    <w:rsid w:val="00CF46F5"/>
    <w:rsid w:val="00CF4721"/>
    <w:rsid w:val="00CF6A56"/>
    <w:rsid w:val="00D00A99"/>
    <w:rsid w:val="00D02465"/>
    <w:rsid w:val="00D0463A"/>
    <w:rsid w:val="00D04A80"/>
    <w:rsid w:val="00D06AF5"/>
    <w:rsid w:val="00D10A81"/>
    <w:rsid w:val="00D10D03"/>
    <w:rsid w:val="00D112E7"/>
    <w:rsid w:val="00D14A96"/>
    <w:rsid w:val="00D155C2"/>
    <w:rsid w:val="00D160BB"/>
    <w:rsid w:val="00D17197"/>
    <w:rsid w:val="00D20EC0"/>
    <w:rsid w:val="00D21250"/>
    <w:rsid w:val="00D2174E"/>
    <w:rsid w:val="00D22089"/>
    <w:rsid w:val="00D23BF9"/>
    <w:rsid w:val="00D253F9"/>
    <w:rsid w:val="00D26E19"/>
    <w:rsid w:val="00D2757D"/>
    <w:rsid w:val="00D31706"/>
    <w:rsid w:val="00D31935"/>
    <w:rsid w:val="00D3292F"/>
    <w:rsid w:val="00D35FF2"/>
    <w:rsid w:val="00D36B2B"/>
    <w:rsid w:val="00D40531"/>
    <w:rsid w:val="00D41053"/>
    <w:rsid w:val="00D43167"/>
    <w:rsid w:val="00D4407D"/>
    <w:rsid w:val="00D45B48"/>
    <w:rsid w:val="00D463AF"/>
    <w:rsid w:val="00D46E0E"/>
    <w:rsid w:val="00D47053"/>
    <w:rsid w:val="00D51C49"/>
    <w:rsid w:val="00D54AC8"/>
    <w:rsid w:val="00D567A8"/>
    <w:rsid w:val="00D57586"/>
    <w:rsid w:val="00D603FA"/>
    <w:rsid w:val="00D6184F"/>
    <w:rsid w:val="00D6476B"/>
    <w:rsid w:val="00D66557"/>
    <w:rsid w:val="00D66FFE"/>
    <w:rsid w:val="00D67D99"/>
    <w:rsid w:val="00D70BF9"/>
    <w:rsid w:val="00D7384B"/>
    <w:rsid w:val="00D7580A"/>
    <w:rsid w:val="00D800B6"/>
    <w:rsid w:val="00D8017D"/>
    <w:rsid w:val="00D80EB6"/>
    <w:rsid w:val="00D82818"/>
    <w:rsid w:val="00D83624"/>
    <w:rsid w:val="00D83ABC"/>
    <w:rsid w:val="00D844DB"/>
    <w:rsid w:val="00D84571"/>
    <w:rsid w:val="00D85026"/>
    <w:rsid w:val="00D86E1E"/>
    <w:rsid w:val="00D90375"/>
    <w:rsid w:val="00D91E34"/>
    <w:rsid w:val="00D937F5"/>
    <w:rsid w:val="00D947EA"/>
    <w:rsid w:val="00D96BA6"/>
    <w:rsid w:val="00D97603"/>
    <w:rsid w:val="00D97B0E"/>
    <w:rsid w:val="00DA07A6"/>
    <w:rsid w:val="00DA0C2E"/>
    <w:rsid w:val="00DA560E"/>
    <w:rsid w:val="00DA67B5"/>
    <w:rsid w:val="00DA6DAF"/>
    <w:rsid w:val="00DA7053"/>
    <w:rsid w:val="00DA74CF"/>
    <w:rsid w:val="00DB4079"/>
    <w:rsid w:val="00DB43E5"/>
    <w:rsid w:val="00DB58D3"/>
    <w:rsid w:val="00DB5CEE"/>
    <w:rsid w:val="00DB684D"/>
    <w:rsid w:val="00DC0370"/>
    <w:rsid w:val="00DC0412"/>
    <w:rsid w:val="00DC3332"/>
    <w:rsid w:val="00DC529A"/>
    <w:rsid w:val="00DC5B45"/>
    <w:rsid w:val="00DC7BF0"/>
    <w:rsid w:val="00DD09BB"/>
    <w:rsid w:val="00DD1A94"/>
    <w:rsid w:val="00DD314C"/>
    <w:rsid w:val="00DD3D89"/>
    <w:rsid w:val="00DD74E2"/>
    <w:rsid w:val="00DD7BBD"/>
    <w:rsid w:val="00DE08B9"/>
    <w:rsid w:val="00DE3E3B"/>
    <w:rsid w:val="00DE4764"/>
    <w:rsid w:val="00DE4A2F"/>
    <w:rsid w:val="00DE55FA"/>
    <w:rsid w:val="00DF03BC"/>
    <w:rsid w:val="00DF05F7"/>
    <w:rsid w:val="00DF0E32"/>
    <w:rsid w:val="00DF1EE7"/>
    <w:rsid w:val="00DF289C"/>
    <w:rsid w:val="00DF3DA5"/>
    <w:rsid w:val="00DF52AA"/>
    <w:rsid w:val="00DF717C"/>
    <w:rsid w:val="00E02A63"/>
    <w:rsid w:val="00E03F82"/>
    <w:rsid w:val="00E07843"/>
    <w:rsid w:val="00E11288"/>
    <w:rsid w:val="00E116C1"/>
    <w:rsid w:val="00E125F3"/>
    <w:rsid w:val="00E1581E"/>
    <w:rsid w:val="00E226B8"/>
    <w:rsid w:val="00E22985"/>
    <w:rsid w:val="00E23643"/>
    <w:rsid w:val="00E237C3"/>
    <w:rsid w:val="00E243D8"/>
    <w:rsid w:val="00E252C2"/>
    <w:rsid w:val="00E3160D"/>
    <w:rsid w:val="00E31B62"/>
    <w:rsid w:val="00E31F22"/>
    <w:rsid w:val="00E33C54"/>
    <w:rsid w:val="00E34DD7"/>
    <w:rsid w:val="00E36C9B"/>
    <w:rsid w:val="00E37656"/>
    <w:rsid w:val="00E37B6C"/>
    <w:rsid w:val="00E40209"/>
    <w:rsid w:val="00E41A65"/>
    <w:rsid w:val="00E41F43"/>
    <w:rsid w:val="00E42385"/>
    <w:rsid w:val="00E45B1A"/>
    <w:rsid w:val="00E45E2F"/>
    <w:rsid w:val="00E50C86"/>
    <w:rsid w:val="00E50F95"/>
    <w:rsid w:val="00E52614"/>
    <w:rsid w:val="00E52EFE"/>
    <w:rsid w:val="00E53AC1"/>
    <w:rsid w:val="00E54D02"/>
    <w:rsid w:val="00E57B8A"/>
    <w:rsid w:val="00E6049C"/>
    <w:rsid w:val="00E65286"/>
    <w:rsid w:val="00E654F6"/>
    <w:rsid w:val="00E70045"/>
    <w:rsid w:val="00E70811"/>
    <w:rsid w:val="00E70E5F"/>
    <w:rsid w:val="00E73AE2"/>
    <w:rsid w:val="00E74297"/>
    <w:rsid w:val="00E74EE4"/>
    <w:rsid w:val="00E75908"/>
    <w:rsid w:val="00E7672F"/>
    <w:rsid w:val="00E776F7"/>
    <w:rsid w:val="00E843D7"/>
    <w:rsid w:val="00E8456A"/>
    <w:rsid w:val="00E856FA"/>
    <w:rsid w:val="00E869A8"/>
    <w:rsid w:val="00E86BBD"/>
    <w:rsid w:val="00E87916"/>
    <w:rsid w:val="00E87C73"/>
    <w:rsid w:val="00E9058C"/>
    <w:rsid w:val="00E93A2C"/>
    <w:rsid w:val="00E94D30"/>
    <w:rsid w:val="00E971A0"/>
    <w:rsid w:val="00E97EB6"/>
    <w:rsid w:val="00EA050C"/>
    <w:rsid w:val="00EA0B61"/>
    <w:rsid w:val="00EA12EE"/>
    <w:rsid w:val="00EA23C1"/>
    <w:rsid w:val="00EA39F1"/>
    <w:rsid w:val="00EA41BC"/>
    <w:rsid w:val="00EA4B69"/>
    <w:rsid w:val="00EA63E7"/>
    <w:rsid w:val="00EB11D3"/>
    <w:rsid w:val="00EB49A9"/>
    <w:rsid w:val="00EB5E18"/>
    <w:rsid w:val="00EB68E3"/>
    <w:rsid w:val="00EC0101"/>
    <w:rsid w:val="00EC0A6B"/>
    <w:rsid w:val="00EC1E71"/>
    <w:rsid w:val="00EC360A"/>
    <w:rsid w:val="00EC4232"/>
    <w:rsid w:val="00EC48D8"/>
    <w:rsid w:val="00EC564B"/>
    <w:rsid w:val="00EC569D"/>
    <w:rsid w:val="00EC582A"/>
    <w:rsid w:val="00EC6003"/>
    <w:rsid w:val="00EC60F9"/>
    <w:rsid w:val="00EC6B60"/>
    <w:rsid w:val="00ED04F2"/>
    <w:rsid w:val="00ED0535"/>
    <w:rsid w:val="00ED0870"/>
    <w:rsid w:val="00ED0B4C"/>
    <w:rsid w:val="00ED0EDC"/>
    <w:rsid w:val="00ED1883"/>
    <w:rsid w:val="00ED19EA"/>
    <w:rsid w:val="00ED24D5"/>
    <w:rsid w:val="00ED3872"/>
    <w:rsid w:val="00ED5013"/>
    <w:rsid w:val="00ED549F"/>
    <w:rsid w:val="00ED645F"/>
    <w:rsid w:val="00ED6BE6"/>
    <w:rsid w:val="00ED6E6D"/>
    <w:rsid w:val="00ED75DC"/>
    <w:rsid w:val="00EE1178"/>
    <w:rsid w:val="00EE1324"/>
    <w:rsid w:val="00EE1491"/>
    <w:rsid w:val="00EE179C"/>
    <w:rsid w:val="00EE2197"/>
    <w:rsid w:val="00EE2551"/>
    <w:rsid w:val="00EE528E"/>
    <w:rsid w:val="00EE59C3"/>
    <w:rsid w:val="00EF34F8"/>
    <w:rsid w:val="00EF3780"/>
    <w:rsid w:val="00EF37D6"/>
    <w:rsid w:val="00EF4BDA"/>
    <w:rsid w:val="00EF4E58"/>
    <w:rsid w:val="00EF5BFF"/>
    <w:rsid w:val="00F007DF"/>
    <w:rsid w:val="00F04F3E"/>
    <w:rsid w:val="00F05D0A"/>
    <w:rsid w:val="00F0641F"/>
    <w:rsid w:val="00F06551"/>
    <w:rsid w:val="00F06D7A"/>
    <w:rsid w:val="00F07C93"/>
    <w:rsid w:val="00F1009E"/>
    <w:rsid w:val="00F10A4A"/>
    <w:rsid w:val="00F11B98"/>
    <w:rsid w:val="00F12473"/>
    <w:rsid w:val="00F14FA1"/>
    <w:rsid w:val="00F20FE7"/>
    <w:rsid w:val="00F2204E"/>
    <w:rsid w:val="00F246F1"/>
    <w:rsid w:val="00F25223"/>
    <w:rsid w:val="00F27BE3"/>
    <w:rsid w:val="00F33519"/>
    <w:rsid w:val="00F360D1"/>
    <w:rsid w:val="00F365B7"/>
    <w:rsid w:val="00F37141"/>
    <w:rsid w:val="00F407E8"/>
    <w:rsid w:val="00F40A06"/>
    <w:rsid w:val="00F4248D"/>
    <w:rsid w:val="00F425FA"/>
    <w:rsid w:val="00F44028"/>
    <w:rsid w:val="00F441A5"/>
    <w:rsid w:val="00F442EC"/>
    <w:rsid w:val="00F467EF"/>
    <w:rsid w:val="00F47DFF"/>
    <w:rsid w:val="00F50250"/>
    <w:rsid w:val="00F50CE3"/>
    <w:rsid w:val="00F51281"/>
    <w:rsid w:val="00F53AD9"/>
    <w:rsid w:val="00F53C1F"/>
    <w:rsid w:val="00F54B60"/>
    <w:rsid w:val="00F54BD9"/>
    <w:rsid w:val="00F5608F"/>
    <w:rsid w:val="00F56BCA"/>
    <w:rsid w:val="00F5769D"/>
    <w:rsid w:val="00F57B94"/>
    <w:rsid w:val="00F6119A"/>
    <w:rsid w:val="00F70B23"/>
    <w:rsid w:val="00F70CCA"/>
    <w:rsid w:val="00F721C6"/>
    <w:rsid w:val="00F73F79"/>
    <w:rsid w:val="00F74BB0"/>
    <w:rsid w:val="00F755EC"/>
    <w:rsid w:val="00F75F1F"/>
    <w:rsid w:val="00F77CC8"/>
    <w:rsid w:val="00F804E2"/>
    <w:rsid w:val="00F83EE3"/>
    <w:rsid w:val="00F84023"/>
    <w:rsid w:val="00F86E58"/>
    <w:rsid w:val="00F900B9"/>
    <w:rsid w:val="00F904EB"/>
    <w:rsid w:val="00F93398"/>
    <w:rsid w:val="00F93B17"/>
    <w:rsid w:val="00F94D7A"/>
    <w:rsid w:val="00F96663"/>
    <w:rsid w:val="00F96C1D"/>
    <w:rsid w:val="00FA0275"/>
    <w:rsid w:val="00FA4073"/>
    <w:rsid w:val="00FA49CC"/>
    <w:rsid w:val="00FA6010"/>
    <w:rsid w:val="00FA6247"/>
    <w:rsid w:val="00FA63C7"/>
    <w:rsid w:val="00FA64BB"/>
    <w:rsid w:val="00FA6914"/>
    <w:rsid w:val="00FB2399"/>
    <w:rsid w:val="00FB2DC6"/>
    <w:rsid w:val="00FB369F"/>
    <w:rsid w:val="00FB53D3"/>
    <w:rsid w:val="00FB6666"/>
    <w:rsid w:val="00FB6CCB"/>
    <w:rsid w:val="00FB7E23"/>
    <w:rsid w:val="00FC07FD"/>
    <w:rsid w:val="00FC1B18"/>
    <w:rsid w:val="00FC2527"/>
    <w:rsid w:val="00FC2EAD"/>
    <w:rsid w:val="00FC324E"/>
    <w:rsid w:val="00FC4793"/>
    <w:rsid w:val="00FC4B62"/>
    <w:rsid w:val="00FC520D"/>
    <w:rsid w:val="00FC53D3"/>
    <w:rsid w:val="00FC7A6C"/>
    <w:rsid w:val="00FD133C"/>
    <w:rsid w:val="00FD1D6B"/>
    <w:rsid w:val="00FD2A75"/>
    <w:rsid w:val="00FD3867"/>
    <w:rsid w:val="00FD3E7F"/>
    <w:rsid w:val="00FD4A49"/>
    <w:rsid w:val="00FD4C0B"/>
    <w:rsid w:val="00FD5FF2"/>
    <w:rsid w:val="00FD77DD"/>
    <w:rsid w:val="00FE41D1"/>
    <w:rsid w:val="00FE5007"/>
    <w:rsid w:val="00FE5F55"/>
    <w:rsid w:val="00FE7464"/>
    <w:rsid w:val="00FE7E26"/>
    <w:rsid w:val="00FF1615"/>
    <w:rsid w:val="00FF44D3"/>
    <w:rsid w:val="00FF4E68"/>
    <w:rsid w:val="00FF5373"/>
    <w:rsid w:val="00FF672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734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28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60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1E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2522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8B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C60F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1E7F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25223"/>
    <w:rPr>
      <w:rFonts w:ascii="Cambria" w:hAnsi="Cambria" w:cs="Times New Roman"/>
      <w:color w:val="243F60"/>
    </w:rPr>
  </w:style>
  <w:style w:type="paragraph" w:customStyle="1" w:styleId="Default">
    <w:name w:val="Default"/>
    <w:uiPriority w:val="99"/>
    <w:rsid w:val="00047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9F2EF5"/>
    <w:rPr>
      <w:rFonts w:ascii="Times New Roman" w:hAnsi="Times New Roman"/>
      <w:sz w:val="24"/>
      <w:szCs w:val="22"/>
    </w:rPr>
  </w:style>
  <w:style w:type="character" w:customStyle="1" w:styleId="a4">
    <w:name w:val="Без интервала Знак"/>
    <w:link w:val="a3"/>
    <w:uiPriority w:val="99"/>
    <w:locked/>
    <w:rsid w:val="009F2EF5"/>
    <w:rPr>
      <w:rFonts w:ascii="Times New Roman" w:hAnsi="Times New Roman"/>
      <w:sz w:val="24"/>
      <w:szCs w:val="22"/>
      <w:lang w:bidi="ar-SA"/>
    </w:rPr>
  </w:style>
  <w:style w:type="paragraph" w:styleId="a5">
    <w:name w:val="List Paragraph"/>
    <w:basedOn w:val="a"/>
    <w:uiPriority w:val="99"/>
    <w:qFormat/>
    <w:rsid w:val="002F0578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2E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 Знак Знак Знак"/>
    <w:basedOn w:val="a"/>
    <w:uiPriority w:val="99"/>
    <w:rsid w:val="009C14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425F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425FA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B55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686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D83ABC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46">
    <w:name w:val="Font Style46"/>
    <w:uiPriority w:val="99"/>
    <w:rsid w:val="00D83ABC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uiPriority w:val="99"/>
    <w:rsid w:val="00D83ABC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hAnsi="Tahoma" w:cs="Tahoma"/>
      <w:sz w:val="24"/>
      <w:szCs w:val="24"/>
    </w:rPr>
  </w:style>
  <w:style w:type="character" w:customStyle="1" w:styleId="FontStyle44">
    <w:name w:val="Font Style44"/>
    <w:uiPriority w:val="99"/>
    <w:rsid w:val="00D83ABC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83ABC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D83AB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49">
    <w:name w:val="Font Style49"/>
    <w:uiPriority w:val="99"/>
    <w:rsid w:val="00D83ABC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D83AB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D83ABC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hAnsi="Tahoma" w:cs="Tahoma"/>
      <w:sz w:val="24"/>
      <w:szCs w:val="24"/>
    </w:rPr>
  </w:style>
  <w:style w:type="character" w:customStyle="1" w:styleId="FontStyle62">
    <w:name w:val="Font Style62"/>
    <w:uiPriority w:val="99"/>
    <w:rsid w:val="00D83ABC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D83ABC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D83ABC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D83ABC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character" w:customStyle="1" w:styleId="FontStyle58">
    <w:name w:val="Font Style58"/>
    <w:uiPriority w:val="99"/>
    <w:rsid w:val="00D83ABC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D83ABC"/>
    <w:rPr>
      <w:rFonts w:ascii="Tahoma" w:hAnsi="Tahoma"/>
      <w:b/>
      <w:spacing w:val="-10"/>
      <w:sz w:val="18"/>
    </w:rPr>
  </w:style>
  <w:style w:type="paragraph" w:customStyle="1" w:styleId="BODY0">
    <w:name w:val="BODY"/>
    <w:basedOn w:val="a"/>
    <w:uiPriority w:val="99"/>
    <w:rsid w:val="00742278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rsid w:val="009E183A"/>
    <w:pPr>
      <w:spacing w:after="120"/>
      <w:ind w:left="283" w:firstLine="1134"/>
      <w:jc w:val="center"/>
    </w:pPr>
    <w:rPr>
      <w:rFonts w:ascii="Times New Roman" w:hAnsi="Times New Roman"/>
      <w:sz w:val="28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E183A"/>
    <w:rPr>
      <w:rFonts w:ascii="Times New Roman" w:eastAsia="Times New Roman" w:hAnsi="Times New Roman" w:cs="Times New Roman"/>
      <w:sz w:val="28"/>
      <w:lang w:eastAsia="en-US"/>
    </w:rPr>
  </w:style>
  <w:style w:type="character" w:styleId="ab">
    <w:name w:val="Hyperlink"/>
    <w:basedOn w:val="a0"/>
    <w:uiPriority w:val="99"/>
    <w:rsid w:val="00921600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2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2160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7C30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C30BE"/>
    <w:rPr>
      <w:rFonts w:cs="Times New Roman"/>
      <w:sz w:val="16"/>
      <w:szCs w:val="16"/>
    </w:rPr>
  </w:style>
  <w:style w:type="table" w:customStyle="1" w:styleId="11">
    <w:name w:val="Светлая сетка1"/>
    <w:uiPriority w:val="99"/>
    <w:rsid w:val="00DC5B4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aliases w:val="литература"/>
    <w:basedOn w:val="a"/>
    <w:link w:val="ae"/>
    <w:uiPriority w:val="99"/>
    <w:rsid w:val="00634067"/>
    <w:pPr>
      <w:ind w:left="720"/>
      <w:contextualSpacing/>
    </w:pPr>
    <w:rPr>
      <w:sz w:val="20"/>
      <w:szCs w:val="20"/>
    </w:rPr>
  </w:style>
  <w:style w:type="paragraph" w:styleId="af">
    <w:name w:val="header"/>
    <w:basedOn w:val="a"/>
    <w:link w:val="af0"/>
    <w:uiPriority w:val="99"/>
    <w:rsid w:val="002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A6EA9"/>
    <w:rPr>
      <w:rFonts w:cs="Times New Roman"/>
    </w:rPr>
  </w:style>
  <w:style w:type="paragraph" w:styleId="af1">
    <w:name w:val="footer"/>
    <w:basedOn w:val="a"/>
    <w:link w:val="af2"/>
    <w:uiPriority w:val="99"/>
    <w:rsid w:val="002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A6EA9"/>
    <w:rPr>
      <w:rFonts w:cs="Times New Roman"/>
    </w:rPr>
  </w:style>
  <w:style w:type="paragraph" w:styleId="af3">
    <w:name w:val="Body Text"/>
    <w:basedOn w:val="a"/>
    <w:link w:val="af4"/>
    <w:uiPriority w:val="99"/>
    <w:rsid w:val="005201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520120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BF6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BF6119"/>
    <w:pPr>
      <w:ind w:left="720"/>
      <w:contextualSpacing/>
    </w:pPr>
  </w:style>
  <w:style w:type="paragraph" w:styleId="33">
    <w:name w:val="Body Text 3"/>
    <w:basedOn w:val="a"/>
    <w:link w:val="34"/>
    <w:uiPriority w:val="99"/>
    <w:semiHidden/>
    <w:rsid w:val="00A44B5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44B5F"/>
    <w:rPr>
      <w:rFonts w:cs="Times New Roman"/>
      <w:sz w:val="16"/>
      <w:szCs w:val="16"/>
    </w:rPr>
  </w:style>
  <w:style w:type="character" w:customStyle="1" w:styleId="Bold">
    <w:name w:val="_Bold"/>
    <w:uiPriority w:val="99"/>
    <w:rsid w:val="00A44B5F"/>
    <w:rPr>
      <w:rFonts w:ascii="BalticaC" w:hAnsi="BalticaC"/>
      <w:b/>
      <w:color w:val="000000"/>
      <w:w w:val="100"/>
    </w:rPr>
  </w:style>
  <w:style w:type="paragraph" w:customStyle="1" w:styleId="Style19">
    <w:name w:val="Style19"/>
    <w:basedOn w:val="a"/>
    <w:uiPriority w:val="99"/>
    <w:rsid w:val="00A028B2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customStyle="1" w:styleId="1NEW">
    <w:name w:val="Заголовок 1NEW"/>
    <w:basedOn w:val="1"/>
    <w:link w:val="1NEW0"/>
    <w:autoRedefine/>
    <w:uiPriority w:val="99"/>
    <w:rsid w:val="00F77CC8"/>
    <w:pPr>
      <w:keepLines w:val="0"/>
      <w:tabs>
        <w:tab w:val="left" w:pos="567"/>
      </w:tabs>
      <w:spacing w:before="0" w:line="240" w:lineRule="auto"/>
      <w:jc w:val="center"/>
      <w:outlineLvl w:val="9"/>
    </w:pPr>
    <w:rPr>
      <w:rFonts w:ascii="Times New Roman" w:eastAsia="SimSun" w:hAnsi="Times New Roman"/>
      <w:bCs w:val="0"/>
      <w:caps/>
      <w:color w:val="auto"/>
      <w:kern w:val="32"/>
      <w:sz w:val="24"/>
      <w:szCs w:val="20"/>
      <w:lang w:eastAsia="en-US"/>
    </w:rPr>
  </w:style>
  <w:style w:type="character" w:customStyle="1" w:styleId="1NEW0">
    <w:name w:val="Заголовок 1NEW Знак"/>
    <w:link w:val="1NEW"/>
    <w:uiPriority w:val="99"/>
    <w:locked/>
    <w:rsid w:val="00F77CC8"/>
    <w:rPr>
      <w:rFonts w:ascii="Times New Roman" w:eastAsia="SimSun" w:hAnsi="Times New Roman"/>
      <w:b/>
      <w:caps/>
      <w:kern w:val="32"/>
      <w:sz w:val="24"/>
      <w:lang w:eastAsia="en-US"/>
    </w:rPr>
  </w:style>
  <w:style w:type="paragraph" w:customStyle="1" w:styleId="New">
    <w:name w:val="Обычный New"/>
    <w:basedOn w:val="a"/>
    <w:link w:val="New0"/>
    <w:autoRedefine/>
    <w:uiPriority w:val="99"/>
    <w:rsid w:val="00A028B2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color w:val="000000"/>
      <w:sz w:val="32"/>
      <w:szCs w:val="20"/>
      <w:lang w:eastAsia="en-US"/>
    </w:rPr>
  </w:style>
  <w:style w:type="character" w:customStyle="1" w:styleId="New0">
    <w:name w:val="Обычный New Знак"/>
    <w:link w:val="New"/>
    <w:uiPriority w:val="99"/>
    <w:locked/>
    <w:rsid w:val="00A028B2"/>
    <w:rPr>
      <w:rFonts w:ascii="Times New Roman" w:eastAsia="SimSun" w:hAnsi="Times New Roman"/>
      <w:b/>
      <w:color w:val="000000"/>
      <w:sz w:val="3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97FE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897FE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36">
    <w:name w:val="Font Style36"/>
    <w:uiPriority w:val="99"/>
    <w:rsid w:val="00897FE5"/>
    <w:rPr>
      <w:rFonts w:ascii="Times New Roman" w:hAnsi="Times New Roman"/>
      <w:sz w:val="28"/>
    </w:rPr>
  </w:style>
  <w:style w:type="paragraph" w:customStyle="1" w:styleId="2NEw">
    <w:name w:val="Заголовок 2NEw"/>
    <w:basedOn w:val="2"/>
    <w:link w:val="2NEw0"/>
    <w:autoRedefine/>
    <w:uiPriority w:val="99"/>
    <w:rsid w:val="00B754A4"/>
    <w:pPr>
      <w:widowControl w:val="0"/>
      <w:suppressAutoHyphens/>
      <w:spacing w:after="0" w:line="360" w:lineRule="auto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B754A4"/>
    <w:rPr>
      <w:rFonts w:ascii="Times New Roman" w:eastAsia="SimSun" w:hAnsi="Times New Roman"/>
      <w:b/>
      <w:kern w:val="28"/>
      <w:sz w:val="24"/>
      <w:lang w:eastAsia="hi-IN" w:bidi="hi-IN"/>
    </w:rPr>
  </w:style>
  <w:style w:type="character" w:customStyle="1" w:styleId="ae">
    <w:name w:val="Абзац списка Знак"/>
    <w:aliases w:val="литература Знак,Абзац списка1 Знак"/>
    <w:link w:val="12"/>
    <w:uiPriority w:val="99"/>
    <w:locked/>
    <w:rsid w:val="00897FE5"/>
    <w:rPr>
      <w:rFonts w:ascii="Calibri" w:hAnsi="Calibri"/>
    </w:rPr>
  </w:style>
  <w:style w:type="paragraph" w:customStyle="1" w:styleId="3New">
    <w:name w:val="Заголовок 3New"/>
    <w:basedOn w:val="3"/>
    <w:link w:val="3New0"/>
    <w:autoRedefine/>
    <w:uiPriority w:val="99"/>
    <w:rsid w:val="000E07CE"/>
    <w:pPr>
      <w:keepLines w:val="0"/>
      <w:widowControl w:val="0"/>
      <w:tabs>
        <w:tab w:val="left" w:pos="567"/>
      </w:tabs>
      <w:suppressAutoHyphens/>
      <w:spacing w:before="0" w:line="360" w:lineRule="auto"/>
    </w:pPr>
    <w:rPr>
      <w:rFonts w:ascii="Times New Roman" w:hAnsi="Times New Roman"/>
      <w:bCs w:val="0"/>
      <w:color w:val="auto"/>
      <w:sz w:val="24"/>
      <w:szCs w:val="20"/>
    </w:rPr>
  </w:style>
  <w:style w:type="character" w:customStyle="1" w:styleId="3New0">
    <w:name w:val="Заголовок 3New Знак"/>
    <w:link w:val="3New"/>
    <w:uiPriority w:val="99"/>
    <w:locked/>
    <w:rsid w:val="000E07CE"/>
    <w:rPr>
      <w:rFonts w:ascii="Times New Roman" w:hAnsi="Times New Roman"/>
      <w:b/>
      <w:sz w:val="24"/>
    </w:rPr>
  </w:style>
  <w:style w:type="paragraph" w:customStyle="1" w:styleId="5NEW">
    <w:name w:val="Заголовок 5NEW"/>
    <w:basedOn w:val="12"/>
    <w:link w:val="5NEW0"/>
    <w:autoRedefine/>
    <w:uiPriority w:val="99"/>
    <w:rsid w:val="00B81E7F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lang w:eastAsia="en-US"/>
    </w:rPr>
  </w:style>
  <w:style w:type="character" w:customStyle="1" w:styleId="5NEW0">
    <w:name w:val="Заголовок 5NEW Знак"/>
    <w:link w:val="5NEW"/>
    <w:uiPriority w:val="99"/>
    <w:locked/>
    <w:rsid w:val="00B81E7F"/>
    <w:rPr>
      <w:rFonts w:ascii="Times New Roman" w:eastAsia="Times New Roman" w:hAnsi="Times New Roman"/>
      <w:b/>
      <w:sz w:val="24"/>
      <w:lang w:eastAsia="en-US"/>
    </w:rPr>
  </w:style>
  <w:style w:type="paragraph" w:customStyle="1" w:styleId="35">
    <w:name w:val="Абзац списка3"/>
    <w:basedOn w:val="a"/>
    <w:uiPriority w:val="99"/>
    <w:rsid w:val="00986A4A"/>
    <w:pPr>
      <w:spacing w:after="0" w:line="240" w:lineRule="auto"/>
      <w:ind w:left="720"/>
    </w:pPr>
    <w:rPr>
      <w:rFonts w:cs="Calibri"/>
      <w:sz w:val="20"/>
      <w:szCs w:val="20"/>
    </w:rPr>
  </w:style>
  <w:style w:type="paragraph" w:customStyle="1" w:styleId="ConsPlusNormal">
    <w:name w:val="ConsPlusNormal"/>
    <w:uiPriority w:val="99"/>
    <w:rsid w:val="003D5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ew1">
    <w:name w:val="Оглавление_New"/>
    <w:basedOn w:val="23"/>
    <w:link w:val="New2"/>
    <w:autoRedefine/>
    <w:uiPriority w:val="99"/>
    <w:rsid w:val="003D531B"/>
    <w:pPr>
      <w:tabs>
        <w:tab w:val="right" w:leader="dot" w:pos="9345"/>
        <w:tab w:val="right" w:leader="dot" w:pos="10195"/>
      </w:tabs>
      <w:spacing w:after="0" w:line="240" w:lineRule="auto"/>
      <w:jc w:val="center"/>
    </w:pPr>
    <w:rPr>
      <w:rFonts w:ascii="Times New Roman" w:eastAsia="SimSun" w:hAnsi="Times New Roman"/>
      <w:b/>
      <w:noProof/>
      <w:kern w:val="28"/>
      <w:sz w:val="24"/>
      <w:szCs w:val="20"/>
      <w:lang w:eastAsia="hi-IN"/>
    </w:rPr>
  </w:style>
  <w:style w:type="character" w:customStyle="1" w:styleId="New2">
    <w:name w:val="Оглавление_New Знак"/>
    <w:link w:val="New1"/>
    <w:uiPriority w:val="99"/>
    <w:locked/>
    <w:rsid w:val="003D531B"/>
    <w:rPr>
      <w:rFonts w:ascii="Times New Roman" w:eastAsia="SimSun" w:hAnsi="Times New Roman"/>
      <w:b/>
      <w:noProof/>
      <w:kern w:val="28"/>
      <w:sz w:val="24"/>
      <w:lang w:eastAsia="hi-IN"/>
    </w:rPr>
  </w:style>
  <w:style w:type="paragraph" w:styleId="23">
    <w:name w:val="toc 2"/>
    <w:basedOn w:val="a"/>
    <w:next w:val="a"/>
    <w:autoRedefine/>
    <w:uiPriority w:val="99"/>
    <w:rsid w:val="003D531B"/>
    <w:pPr>
      <w:spacing w:after="100"/>
      <w:ind w:left="220"/>
    </w:pPr>
  </w:style>
  <w:style w:type="character" w:customStyle="1" w:styleId="apple-converted-space">
    <w:name w:val="apple-converted-space"/>
    <w:basedOn w:val="a0"/>
    <w:uiPriority w:val="99"/>
    <w:rsid w:val="00822615"/>
    <w:rPr>
      <w:rFonts w:cs="Times New Roman"/>
    </w:rPr>
  </w:style>
  <w:style w:type="character" w:styleId="af5">
    <w:name w:val="Emphasis"/>
    <w:basedOn w:val="a0"/>
    <w:uiPriority w:val="99"/>
    <w:qFormat/>
    <w:rsid w:val="009216B4"/>
    <w:rPr>
      <w:rFonts w:cs="Times New Roman"/>
      <w:i/>
      <w:iCs/>
    </w:rPr>
  </w:style>
  <w:style w:type="table" w:customStyle="1" w:styleId="13">
    <w:name w:val="Сетка таблицы1"/>
    <w:uiPriority w:val="99"/>
    <w:rsid w:val="002C0B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Базовый"/>
    <w:uiPriority w:val="99"/>
    <w:rsid w:val="00ED0EDC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(2)_"/>
    <w:basedOn w:val="a0"/>
    <w:link w:val="25"/>
    <w:uiPriority w:val="99"/>
    <w:locked/>
    <w:rsid w:val="005665D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665D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5665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 (5)"/>
    <w:basedOn w:val="a"/>
    <w:link w:val="51"/>
    <w:uiPriority w:val="99"/>
    <w:rsid w:val="005665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Колонтитул_"/>
    <w:basedOn w:val="a0"/>
    <w:uiPriority w:val="99"/>
    <w:rsid w:val="008749F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8">
    <w:name w:val="Колонтитул"/>
    <w:basedOn w:val="af7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8749F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13pt">
    <w:name w:val="Основной текст (3) + 13 pt"/>
    <w:aliases w:val="Курсив Exact"/>
    <w:basedOn w:val="36"/>
    <w:uiPriority w:val="99"/>
    <w:rsid w:val="008749F7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313pt1">
    <w:name w:val="Основной текст (3) + 13 pt1"/>
    <w:aliases w:val="Курсив,Интервал -1 pt Exact"/>
    <w:basedOn w:val="36"/>
    <w:uiPriority w:val="99"/>
    <w:rsid w:val="008749F7"/>
    <w:rPr>
      <w:rFonts w:ascii="Times New Roman" w:hAnsi="Times New Roman" w:cs="Times New Roman"/>
      <w:b/>
      <w:bCs/>
      <w:i/>
      <w:iCs/>
      <w:spacing w:val="-20"/>
      <w:sz w:val="26"/>
      <w:szCs w:val="26"/>
      <w:u w:val="single"/>
    </w:rPr>
  </w:style>
  <w:style w:type="character" w:customStyle="1" w:styleId="311">
    <w:name w:val="Основной текст (3) + 11"/>
    <w:aliases w:val="5 pt,Не полужирный Exact"/>
    <w:basedOn w:val="36"/>
    <w:uiPriority w:val="99"/>
    <w:rsid w:val="008749F7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3ArialNarrow">
    <w:name w:val="Основной текст (3) + Arial Narrow"/>
    <w:aliases w:val="13 pt,Курсив Exact1"/>
    <w:basedOn w:val="36"/>
    <w:uiPriority w:val="99"/>
    <w:rsid w:val="008749F7"/>
    <w:rPr>
      <w:rFonts w:ascii="Arial Narrow" w:eastAsia="Times New Roman" w:hAnsi="Arial Narrow" w:cs="Arial Narrow"/>
      <w:b/>
      <w:bCs/>
      <w:i/>
      <w:iCs/>
      <w:sz w:val="26"/>
      <w:szCs w:val="26"/>
      <w:u w:val="none"/>
      <w:lang w:val="en-US" w:eastAsia="en-US"/>
    </w:rPr>
  </w:style>
  <w:style w:type="character" w:customStyle="1" w:styleId="36">
    <w:name w:val="Основной текст (3)_"/>
    <w:basedOn w:val="a0"/>
    <w:uiPriority w:val="99"/>
    <w:rsid w:val="008749F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7">
    <w:name w:val="Основной текст (3)"/>
    <w:basedOn w:val="36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70">
    <w:name w:val="Основной текст (3) + 7"/>
    <w:aliases w:val="5 pt4,Не полужирный"/>
    <w:basedOn w:val="36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4">
    <w:name w:val="Заголовок №1_"/>
    <w:basedOn w:val="a0"/>
    <w:uiPriority w:val="99"/>
    <w:rsid w:val="008749F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5">
    <w:name w:val="Оглавление 1 Знак"/>
    <w:basedOn w:val="a0"/>
    <w:link w:val="16"/>
    <w:uiPriority w:val="99"/>
    <w:locked/>
    <w:rsid w:val="008749F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главление (2)_"/>
    <w:basedOn w:val="a0"/>
    <w:link w:val="27"/>
    <w:uiPriority w:val="99"/>
    <w:locked/>
    <w:rsid w:val="008749F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Оглавление (2) + Не полужирный"/>
    <w:basedOn w:val="26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9">
    <w:name w:val="Оглавление"/>
    <w:basedOn w:val="15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a">
    <w:name w:val="Оглавление + Полужирный"/>
    <w:basedOn w:val="15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">
    <w:name w:val="Основной текст (2) + Полужирный"/>
    <w:aliases w:val="Курсив7"/>
    <w:basedOn w:val="24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uiPriority w:val="99"/>
    <w:rsid w:val="008749F7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40">
    <w:name w:val="Основной текст (4) + Не полужирный"/>
    <w:aliases w:val="Не курсив"/>
    <w:basedOn w:val="4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1">
    <w:name w:val="Основной текст (4) + Не курсив"/>
    <w:basedOn w:val="4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0">
    <w:name w:val="Основной текст (2) + Полужирный1"/>
    <w:basedOn w:val="24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uiPriority w:val="99"/>
    <w:rsid w:val="008749F7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60">
    <w:name w:val="Основной текст (6) + Полужирный"/>
    <w:basedOn w:val="6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">
    <w:name w:val="Основной текст (6) + Полужирный1"/>
    <w:aliases w:val="Не курсив1"/>
    <w:basedOn w:val="6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pt">
    <w:name w:val="Основной текст (2) + 4 pt"/>
    <w:basedOn w:val="24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Курсив"/>
    <w:basedOn w:val="24"/>
    <w:uiPriority w:val="99"/>
    <w:rsid w:val="008749F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17">
    <w:name w:val="Заголовок №1 + Не полужирный"/>
    <w:basedOn w:val="14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3">
    <w:name w:val="Основной текст (5) + Не полужирный"/>
    <w:basedOn w:val="51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62">
    <w:name w:val="Основной текст (6)"/>
    <w:basedOn w:val="6"/>
    <w:uiPriority w:val="99"/>
    <w:rsid w:val="008749F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63">
    <w:name w:val="Основной текст (6) + Не курсив"/>
    <w:basedOn w:val="6"/>
    <w:uiPriority w:val="99"/>
    <w:rsid w:val="008749F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8">
    <w:name w:val="Заголовок №1"/>
    <w:basedOn w:val="14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510">
    <w:name w:val="Основной текст (5) + Не полужирный1"/>
    <w:aliases w:val="Курсив6"/>
    <w:basedOn w:val="51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42">
    <w:name w:val="Основной текст (4)"/>
    <w:basedOn w:val="4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1pt">
    <w:name w:val="Основной текст (2) + 11 pt"/>
    <w:basedOn w:val="24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749F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14pt">
    <w:name w:val="Основной текст (7) + 14 pt"/>
    <w:aliases w:val="Курсив5"/>
    <w:basedOn w:val="7"/>
    <w:uiPriority w:val="99"/>
    <w:rsid w:val="008749F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14pt2">
    <w:name w:val="Основной текст (7) + 14 pt2"/>
    <w:aliases w:val="Полужирный,Курсив4"/>
    <w:basedOn w:val="7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14pt1">
    <w:name w:val="Основной текст (7) + 14 pt1"/>
    <w:basedOn w:val="7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uiPriority w:val="99"/>
    <w:rsid w:val="008749F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1">
    <w:name w:val="Основной текст (2) + 11 pt1"/>
    <w:aliases w:val="Полужирный3"/>
    <w:basedOn w:val="24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Exact">
    <w:name w:val="Основной текст (8) Exact"/>
    <w:basedOn w:val="a0"/>
    <w:uiPriority w:val="99"/>
    <w:rsid w:val="008749F7"/>
    <w:rPr>
      <w:rFonts w:ascii="Times New Roman" w:hAnsi="Times New Roman" w:cs="Times New Roman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sid w:val="008749F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uiPriority w:val="99"/>
    <w:rsid w:val="008749F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b">
    <w:name w:val="Подпись к таблице (2)_"/>
    <w:basedOn w:val="a0"/>
    <w:link w:val="2c"/>
    <w:uiPriority w:val="99"/>
    <w:locked/>
    <w:rsid w:val="008749F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basedOn w:val="a0"/>
    <w:uiPriority w:val="99"/>
    <w:rsid w:val="008749F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fc">
    <w:name w:val="Подпись к таблице"/>
    <w:basedOn w:val="afb"/>
    <w:uiPriority w:val="99"/>
    <w:rsid w:val="008749F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8">
    <w:name w:val="Основной текст (8)_"/>
    <w:basedOn w:val="a0"/>
    <w:uiPriority w:val="99"/>
    <w:rsid w:val="008749F7"/>
    <w:rPr>
      <w:rFonts w:ascii="Times New Roman" w:hAnsi="Times New Roman" w:cs="Times New Roman"/>
      <w:sz w:val="22"/>
      <w:szCs w:val="22"/>
      <w:u w:val="none"/>
    </w:rPr>
  </w:style>
  <w:style w:type="character" w:customStyle="1" w:styleId="38">
    <w:name w:val="Оглавление (3)_"/>
    <w:basedOn w:val="a0"/>
    <w:link w:val="39"/>
    <w:uiPriority w:val="99"/>
    <w:locked/>
    <w:rsid w:val="008749F7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749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8749F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9pt">
    <w:name w:val="Основной текст (2) + 29 pt"/>
    <w:basedOn w:val="24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3,Полужирный2,Курсив3"/>
    <w:basedOn w:val="24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Exact">
    <w:name w:val="Подпись к таблице Exact"/>
    <w:basedOn w:val="a0"/>
    <w:uiPriority w:val="99"/>
    <w:rsid w:val="008749F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sid w:val="008749F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8749F7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80">
    <w:name w:val="Основной текст (8)"/>
    <w:basedOn w:val="8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8749F7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4Exact">
    <w:name w:val="Основной текст (14) Exact"/>
    <w:basedOn w:val="a0"/>
    <w:link w:val="140"/>
    <w:uiPriority w:val="99"/>
    <w:locked/>
    <w:rsid w:val="008749F7"/>
    <w:rPr>
      <w:rFonts w:ascii="Lucida Sans Unicode" w:eastAsia="Times New Roman" w:hAnsi="Lucida Sans Unicode" w:cs="Lucida Sans Unicode"/>
      <w:i/>
      <w:iCs/>
      <w:sz w:val="20"/>
      <w:szCs w:val="20"/>
      <w:shd w:val="clear" w:color="auto" w:fill="FFFFFF"/>
    </w:rPr>
  </w:style>
  <w:style w:type="character" w:customStyle="1" w:styleId="55pt">
    <w:name w:val="Основной текст (5) + 5 pt"/>
    <w:aliases w:val="Не полужирный2,Курсив2,Интервал 2 pt"/>
    <w:basedOn w:val="51"/>
    <w:uiPriority w:val="99"/>
    <w:rsid w:val="008749F7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10"/>
      <w:szCs w:val="10"/>
      <w:u w:val="none"/>
      <w:shd w:val="clear" w:color="auto" w:fill="FFFFFF"/>
      <w:lang w:val="ru-RU" w:eastAsia="ru-RU"/>
    </w:rPr>
  </w:style>
  <w:style w:type="character" w:customStyle="1" w:styleId="130">
    <w:name w:val="Основной текст (13)_"/>
    <w:basedOn w:val="a0"/>
    <w:uiPriority w:val="99"/>
    <w:rsid w:val="008749F7"/>
    <w:rPr>
      <w:rFonts w:ascii="Times New Roman" w:hAnsi="Times New Roman" w:cs="Times New Roman"/>
      <w:sz w:val="20"/>
      <w:szCs w:val="20"/>
      <w:u w:val="none"/>
    </w:rPr>
  </w:style>
  <w:style w:type="character" w:customStyle="1" w:styleId="131">
    <w:name w:val="Основной текст (13)"/>
    <w:basedOn w:val="130"/>
    <w:uiPriority w:val="99"/>
    <w:rsid w:val="008749F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16">
    <w:name w:val="toc 1"/>
    <w:basedOn w:val="a"/>
    <w:link w:val="15"/>
    <w:autoRedefine/>
    <w:uiPriority w:val="99"/>
    <w:rsid w:val="008749F7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27">
    <w:name w:val="Оглавление (2)"/>
    <w:basedOn w:val="a"/>
    <w:link w:val="26"/>
    <w:uiPriority w:val="99"/>
    <w:rsid w:val="008749F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8749F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9">
    <w:name w:val="Основной текст (9)"/>
    <w:basedOn w:val="a"/>
    <w:link w:val="9Exact"/>
    <w:uiPriority w:val="99"/>
    <w:rsid w:val="008749F7"/>
    <w:pPr>
      <w:widowControl w:val="0"/>
      <w:shd w:val="clear" w:color="auto" w:fill="FFFFFF"/>
      <w:spacing w:after="0" w:line="264" w:lineRule="exact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2c">
    <w:name w:val="Подпись к таблице (2)"/>
    <w:basedOn w:val="a"/>
    <w:link w:val="2b"/>
    <w:uiPriority w:val="99"/>
    <w:rsid w:val="008749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39">
    <w:name w:val="Оглавление (3)"/>
    <w:basedOn w:val="a"/>
    <w:link w:val="38"/>
    <w:uiPriority w:val="99"/>
    <w:rsid w:val="008749F7"/>
    <w:pPr>
      <w:widowControl w:val="0"/>
      <w:shd w:val="clear" w:color="auto" w:fill="FFFFFF"/>
      <w:spacing w:after="0" w:line="274" w:lineRule="exact"/>
    </w:pPr>
    <w:rPr>
      <w:rFonts w:ascii="Times New Roman" w:hAnsi="Times New Roman"/>
    </w:rPr>
  </w:style>
  <w:style w:type="paragraph" w:customStyle="1" w:styleId="101">
    <w:name w:val="Основной текст (10)"/>
    <w:basedOn w:val="a"/>
    <w:link w:val="100"/>
    <w:uiPriority w:val="99"/>
    <w:rsid w:val="008749F7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</w:rPr>
  </w:style>
  <w:style w:type="paragraph" w:customStyle="1" w:styleId="3b">
    <w:name w:val="Подпись к таблице (3)"/>
    <w:basedOn w:val="a"/>
    <w:link w:val="3a"/>
    <w:uiPriority w:val="99"/>
    <w:rsid w:val="008749F7"/>
    <w:pPr>
      <w:widowControl w:val="0"/>
      <w:shd w:val="clear" w:color="auto" w:fill="FFFFFF"/>
      <w:spacing w:after="0" w:line="322" w:lineRule="exact"/>
      <w:ind w:firstLine="740"/>
    </w:pPr>
    <w:rPr>
      <w:rFonts w:ascii="Times New Roman" w:hAnsi="Times New Roman"/>
      <w:i/>
      <w:iCs/>
      <w:sz w:val="28"/>
      <w:szCs w:val="28"/>
    </w:rPr>
  </w:style>
  <w:style w:type="paragraph" w:customStyle="1" w:styleId="110">
    <w:name w:val="Основной текст (11)"/>
    <w:basedOn w:val="a"/>
    <w:link w:val="11Exact"/>
    <w:uiPriority w:val="99"/>
    <w:rsid w:val="008749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Exact"/>
    <w:uiPriority w:val="99"/>
    <w:rsid w:val="008749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Exact"/>
    <w:uiPriority w:val="99"/>
    <w:rsid w:val="008749F7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i/>
      <w:iCs/>
      <w:sz w:val="20"/>
      <w:szCs w:val="20"/>
    </w:rPr>
  </w:style>
  <w:style w:type="character" w:customStyle="1" w:styleId="2Exact">
    <w:name w:val="Основной текст (2) Exact"/>
    <w:basedOn w:val="a0"/>
    <w:uiPriority w:val="99"/>
    <w:rsid w:val="00B74DDB"/>
    <w:rPr>
      <w:rFonts w:ascii="Times New Roman" w:hAnsi="Times New Roman" w:cs="Times New Roman"/>
      <w:u w:val="none"/>
    </w:rPr>
  </w:style>
  <w:style w:type="character" w:customStyle="1" w:styleId="12pt">
    <w:name w:val="Колонтитул + 12 pt"/>
    <w:aliases w:val="Не полужирный1"/>
    <w:basedOn w:val="af7"/>
    <w:uiPriority w:val="99"/>
    <w:rsid w:val="00EB11D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d">
    <w:name w:val="Заголовок №2_"/>
    <w:basedOn w:val="a0"/>
    <w:link w:val="2e"/>
    <w:uiPriority w:val="99"/>
    <w:locked/>
    <w:rsid w:val="00F47DF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F47DFF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hAnsi="Times New Roman"/>
      <w:b/>
      <w:bCs/>
    </w:rPr>
  </w:style>
  <w:style w:type="character" w:customStyle="1" w:styleId="90">
    <w:name w:val="Колонтитул + 9"/>
    <w:aliases w:val="5 pt2,Полужирный1"/>
    <w:basedOn w:val="af7"/>
    <w:uiPriority w:val="99"/>
    <w:rsid w:val="00953A6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0">
    <w:name w:val="Основной текст (2) + 10"/>
    <w:aliases w:val="5 pt1,Курсив1"/>
    <w:basedOn w:val="24"/>
    <w:uiPriority w:val="99"/>
    <w:rsid w:val="002554D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fd">
    <w:name w:val="footnote text"/>
    <w:basedOn w:val="a"/>
    <w:link w:val="afe"/>
    <w:uiPriority w:val="99"/>
    <w:semiHidden/>
    <w:rsid w:val="0011169D"/>
    <w:pPr>
      <w:spacing w:after="0" w:line="240" w:lineRule="auto"/>
    </w:pPr>
    <w:rPr>
      <w:rFonts w:ascii="Arial Unicode MS" w:hAnsi="Arial Unicode MS"/>
      <w:color w:val="000000"/>
      <w:sz w:val="20"/>
      <w:szCs w:val="20"/>
      <w:lang w:val="en-US"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11169D"/>
    <w:rPr>
      <w:rFonts w:ascii="Arial Unicode MS" w:eastAsia="Times New Roman" w:hAnsi="Arial Unicode MS" w:cs="Times New Roman"/>
      <w:color w:val="000000"/>
      <w:sz w:val="20"/>
      <w:szCs w:val="20"/>
      <w:lang w:val="en-US"/>
    </w:rPr>
  </w:style>
  <w:style w:type="character" w:styleId="aff">
    <w:name w:val="footnote reference"/>
    <w:basedOn w:val="a0"/>
    <w:uiPriority w:val="99"/>
    <w:semiHidden/>
    <w:rsid w:val="0011169D"/>
    <w:rPr>
      <w:rFonts w:cs="Times New Roman"/>
      <w:vertAlign w:val="superscript"/>
    </w:rPr>
  </w:style>
  <w:style w:type="table" w:customStyle="1" w:styleId="2f">
    <w:name w:val="Сетка таблицы2"/>
    <w:uiPriority w:val="99"/>
    <w:rsid w:val="007117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2D2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4713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"/>
    <w:uiPriority w:val="99"/>
    <w:qFormat/>
    <w:rsid w:val="0047138F"/>
    <w:pPr>
      <w:outlineLvl w:val="9"/>
    </w:pPr>
    <w:rPr>
      <w:lang w:eastAsia="en-US"/>
    </w:rPr>
  </w:style>
  <w:style w:type="paragraph" w:customStyle="1" w:styleId="c4">
    <w:name w:val="c4"/>
    <w:basedOn w:val="a"/>
    <w:uiPriority w:val="99"/>
    <w:rsid w:val="00471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47138F"/>
    <w:rPr>
      <w:rFonts w:cs="Times New Roman"/>
    </w:rPr>
  </w:style>
  <w:style w:type="character" w:customStyle="1" w:styleId="19">
    <w:name w:val="Основной текст1"/>
    <w:basedOn w:val="a0"/>
    <w:uiPriority w:val="99"/>
    <w:rsid w:val="0047138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f1">
    <w:name w:val="Strong"/>
    <w:basedOn w:val="a0"/>
    <w:uiPriority w:val="99"/>
    <w:qFormat/>
    <w:rsid w:val="0047138F"/>
    <w:rPr>
      <w:rFonts w:cs="Times New Roman"/>
      <w:b/>
      <w:bCs/>
    </w:rPr>
  </w:style>
  <w:style w:type="character" w:customStyle="1" w:styleId="s3">
    <w:name w:val="s3"/>
    <w:basedOn w:val="a0"/>
    <w:uiPriority w:val="99"/>
    <w:rsid w:val="0047138F"/>
    <w:rPr>
      <w:rFonts w:cs="Times New Roman"/>
    </w:rPr>
  </w:style>
  <w:style w:type="paragraph" w:customStyle="1" w:styleId="Standard">
    <w:name w:val="Standard"/>
    <w:uiPriority w:val="99"/>
    <w:rsid w:val="004713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47138F"/>
    <w:pPr>
      <w:suppressLineNumbers/>
    </w:pPr>
  </w:style>
  <w:style w:type="character" w:customStyle="1" w:styleId="StrongEmphasis">
    <w:name w:val="Strong Emphasis"/>
    <w:uiPriority w:val="99"/>
    <w:rsid w:val="0047138F"/>
    <w:rPr>
      <w:b/>
    </w:rPr>
  </w:style>
  <w:style w:type="paragraph" w:customStyle="1" w:styleId="Textbody">
    <w:name w:val="Text body"/>
    <w:basedOn w:val="Standard"/>
    <w:uiPriority w:val="99"/>
    <w:rsid w:val="0047138F"/>
    <w:pPr>
      <w:spacing w:after="120"/>
    </w:pPr>
  </w:style>
  <w:style w:type="character" w:customStyle="1" w:styleId="c1">
    <w:name w:val="c1"/>
    <w:uiPriority w:val="99"/>
    <w:rsid w:val="0047138F"/>
  </w:style>
  <w:style w:type="character" w:customStyle="1" w:styleId="ucoz-forum-post">
    <w:name w:val="ucoz-forum-post"/>
    <w:basedOn w:val="a0"/>
    <w:uiPriority w:val="99"/>
    <w:rsid w:val="0047138F"/>
    <w:rPr>
      <w:rFonts w:cs="Times New Roman"/>
    </w:rPr>
  </w:style>
  <w:style w:type="character" w:customStyle="1" w:styleId="WW8Num1z0">
    <w:name w:val="WW8Num1z0"/>
    <w:uiPriority w:val="99"/>
    <w:rsid w:val="0047138F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1z1">
    <w:name w:val="WW8Num1z1"/>
    <w:uiPriority w:val="99"/>
    <w:rsid w:val="0047138F"/>
  </w:style>
  <w:style w:type="character" w:customStyle="1" w:styleId="WW8Num1z2">
    <w:name w:val="WW8Num1z2"/>
    <w:uiPriority w:val="99"/>
    <w:rsid w:val="0047138F"/>
  </w:style>
  <w:style w:type="character" w:customStyle="1" w:styleId="WW8Num1z3">
    <w:name w:val="WW8Num1z3"/>
    <w:uiPriority w:val="99"/>
    <w:rsid w:val="0047138F"/>
  </w:style>
  <w:style w:type="character" w:customStyle="1" w:styleId="WW8Num1z4">
    <w:name w:val="WW8Num1z4"/>
    <w:uiPriority w:val="99"/>
    <w:rsid w:val="0047138F"/>
  </w:style>
  <w:style w:type="character" w:customStyle="1" w:styleId="WW8Num1z5">
    <w:name w:val="WW8Num1z5"/>
    <w:uiPriority w:val="99"/>
    <w:rsid w:val="0047138F"/>
  </w:style>
  <w:style w:type="character" w:customStyle="1" w:styleId="WW8Num1z6">
    <w:name w:val="WW8Num1z6"/>
    <w:uiPriority w:val="99"/>
    <w:rsid w:val="0047138F"/>
  </w:style>
  <w:style w:type="character" w:customStyle="1" w:styleId="WW8Num1z7">
    <w:name w:val="WW8Num1z7"/>
    <w:uiPriority w:val="99"/>
    <w:rsid w:val="0047138F"/>
  </w:style>
  <w:style w:type="character" w:customStyle="1" w:styleId="WW8Num1z8">
    <w:name w:val="WW8Num1z8"/>
    <w:uiPriority w:val="99"/>
    <w:rsid w:val="0047138F"/>
  </w:style>
  <w:style w:type="character" w:customStyle="1" w:styleId="WW8Num2z0">
    <w:name w:val="WW8Num2z0"/>
    <w:uiPriority w:val="99"/>
    <w:rsid w:val="0047138F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2z1">
    <w:name w:val="WW8Num2z1"/>
    <w:uiPriority w:val="99"/>
    <w:rsid w:val="0047138F"/>
  </w:style>
  <w:style w:type="character" w:customStyle="1" w:styleId="WW8Num2z2">
    <w:name w:val="WW8Num2z2"/>
    <w:uiPriority w:val="99"/>
    <w:rsid w:val="0047138F"/>
  </w:style>
  <w:style w:type="character" w:customStyle="1" w:styleId="WW8Num2z3">
    <w:name w:val="WW8Num2z3"/>
    <w:uiPriority w:val="99"/>
    <w:rsid w:val="0047138F"/>
  </w:style>
  <w:style w:type="character" w:customStyle="1" w:styleId="WW8Num2z4">
    <w:name w:val="WW8Num2z4"/>
    <w:uiPriority w:val="99"/>
    <w:rsid w:val="0047138F"/>
  </w:style>
  <w:style w:type="character" w:customStyle="1" w:styleId="WW8Num2z5">
    <w:name w:val="WW8Num2z5"/>
    <w:uiPriority w:val="99"/>
    <w:rsid w:val="0047138F"/>
  </w:style>
  <w:style w:type="character" w:customStyle="1" w:styleId="WW8Num2z6">
    <w:name w:val="WW8Num2z6"/>
    <w:uiPriority w:val="99"/>
    <w:rsid w:val="0047138F"/>
  </w:style>
  <w:style w:type="character" w:customStyle="1" w:styleId="WW8Num2z7">
    <w:name w:val="WW8Num2z7"/>
    <w:uiPriority w:val="99"/>
    <w:rsid w:val="0047138F"/>
  </w:style>
  <w:style w:type="character" w:customStyle="1" w:styleId="WW8Num2z8">
    <w:name w:val="WW8Num2z8"/>
    <w:uiPriority w:val="99"/>
    <w:rsid w:val="0047138F"/>
  </w:style>
  <w:style w:type="character" w:customStyle="1" w:styleId="WW8Num3z0">
    <w:name w:val="WW8Num3z0"/>
    <w:uiPriority w:val="99"/>
    <w:rsid w:val="0047138F"/>
    <w:rPr>
      <w:rFonts w:eastAsia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3z1">
    <w:name w:val="WW8Num3z1"/>
    <w:uiPriority w:val="99"/>
    <w:rsid w:val="0047138F"/>
  </w:style>
  <w:style w:type="character" w:customStyle="1" w:styleId="WW8Num3z2">
    <w:name w:val="WW8Num3z2"/>
    <w:uiPriority w:val="99"/>
    <w:rsid w:val="0047138F"/>
  </w:style>
  <w:style w:type="character" w:customStyle="1" w:styleId="WW8Num3z3">
    <w:name w:val="WW8Num3z3"/>
    <w:uiPriority w:val="99"/>
    <w:rsid w:val="0047138F"/>
  </w:style>
  <w:style w:type="character" w:customStyle="1" w:styleId="WW8Num3z4">
    <w:name w:val="WW8Num3z4"/>
    <w:uiPriority w:val="99"/>
    <w:rsid w:val="0047138F"/>
  </w:style>
  <w:style w:type="character" w:customStyle="1" w:styleId="WW8Num3z5">
    <w:name w:val="WW8Num3z5"/>
    <w:uiPriority w:val="99"/>
    <w:rsid w:val="0047138F"/>
  </w:style>
  <w:style w:type="character" w:customStyle="1" w:styleId="WW8Num3z6">
    <w:name w:val="WW8Num3z6"/>
    <w:uiPriority w:val="99"/>
    <w:rsid w:val="0047138F"/>
  </w:style>
  <w:style w:type="character" w:customStyle="1" w:styleId="WW8Num3z7">
    <w:name w:val="WW8Num3z7"/>
    <w:uiPriority w:val="99"/>
    <w:rsid w:val="0047138F"/>
  </w:style>
  <w:style w:type="character" w:customStyle="1" w:styleId="WW8Num3z8">
    <w:name w:val="WW8Num3z8"/>
    <w:uiPriority w:val="99"/>
    <w:rsid w:val="0047138F"/>
  </w:style>
  <w:style w:type="character" w:customStyle="1" w:styleId="WW8Num4z0">
    <w:name w:val="WW8Num4z0"/>
    <w:uiPriority w:val="99"/>
    <w:rsid w:val="0047138F"/>
    <w:rPr>
      <w:rFonts w:eastAsia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4z1">
    <w:name w:val="WW8Num4z1"/>
    <w:uiPriority w:val="99"/>
    <w:rsid w:val="0047138F"/>
  </w:style>
  <w:style w:type="character" w:customStyle="1" w:styleId="WW8Num4z2">
    <w:name w:val="WW8Num4z2"/>
    <w:uiPriority w:val="99"/>
    <w:rsid w:val="0047138F"/>
  </w:style>
  <w:style w:type="character" w:customStyle="1" w:styleId="WW8Num4z3">
    <w:name w:val="WW8Num4z3"/>
    <w:uiPriority w:val="99"/>
    <w:rsid w:val="0047138F"/>
  </w:style>
  <w:style w:type="character" w:customStyle="1" w:styleId="WW8Num4z4">
    <w:name w:val="WW8Num4z4"/>
    <w:uiPriority w:val="99"/>
    <w:rsid w:val="0047138F"/>
  </w:style>
  <w:style w:type="character" w:customStyle="1" w:styleId="WW8Num4z5">
    <w:name w:val="WW8Num4z5"/>
    <w:uiPriority w:val="99"/>
    <w:rsid w:val="0047138F"/>
  </w:style>
  <w:style w:type="character" w:customStyle="1" w:styleId="WW8Num4z6">
    <w:name w:val="WW8Num4z6"/>
    <w:uiPriority w:val="99"/>
    <w:rsid w:val="0047138F"/>
  </w:style>
  <w:style w:type="character" w:customStyle="1" w:styleId="WW8Num4z7">
    <w:name w:val="WW8Num4z7"/>
    <w:uiPriority w:val="99"/>
    <w:rsid w:val="0047138F"/>
  </w:style>
  <w:style w:type="character" w:customStyle="1" w:styleId="WW8Num4z8">
    <w:name w:val="WW8Num4z8"/>
    <w:uiPriority w:val="99"/>
    <w:rsid w:val="0047138F"/>
  </w:style>
  <w:style w:type="character" w:customStyle="1" w:styleId="WW8Num5z0">
    <w:name w:val="WW8Num5z0"/>
    <w:uiPriority w:val="99"/>
    <w:rsid w:val="0047138F"/>
    <w:rPr>
      <w:rFonts w:eastAsia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5z1">
    <w:name w:val="WW8Num5z1"/>
    <w:uiPriority w:val="99"/>
    <w:rsid w:val="0047138F"/>
  </w:style>
  <w:style w:type="character" w:customStyle="1" w:styleId="WW8Num5z2">
    <w:name w:val="WW8Num5z2"/>
    <w:uiPriority w:val="99"/>
    <w:rsid w:val="0047138F"/>
  </w:style>
  <w:style w:type="character" w:customStyle="1" w:styleId="WW8Num5z3">
    <w:name w:val="WW8Num5z3"/>
    <w:uiPriority w:val="99"/>
    <w:rsid w:val="0047138F"/>
  </w:style>
  <w:style w:type="character" w:customStyle="1" w:styleId="WW8Num5z4">
    <w:name w:val="WW8Num5z4"/>
    <w:uiPriority w:val="99"/>
    <w:rsid w:val="0047138F"/>
  </w:style>
  <w:style w:type="character" w:customStyle="1" w:styleId="WW8Num5z5">
    <w:name w:val="WW8Num5z5"/>
    <w:uiPriority w:val="99"/>
    <w:rsid w:val="0047138F"/>
  </w:style>
  <w:style w:type="character" w:customStyle="1" w:styleId="WW8Num5z6">
    <w:name w:val="WW8Num5z6"/>
    <w:uiPriority w:val="99"/>
    <w:rsid w:val="0047138F"/>
  </w:style>
  <w:style w:type="character" w:customStyle="1" w:styleId="WW8Num5z7">
    <w:name w:val="WW8Num5z7"/>
    <w:uiPriority w:val="99"/>
    <w:rsid w:val="0047138F"/>
  </w:style>
  <w:style w:type="character" w:customStyle="1" w:styleId="WW8Num5z8">
    <w:name w:val="WW8Num5z8"/>
    <w:uiPriority w:val="99"/>
    <w:rsid w:val="0047138F"/>
  </w:style>
  <w:style w:type="character" w:customStyle="1" w:styleId="WW8Num6z0">
    <w:name w:val="WW8Num6z0"/>
    <w:uiPriority w:val="99"/>
    <w:rsid w:val="0047138F"/>
    <w:rPr>
      <w:rFonts w:eastAsia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6z1">
    <w:name w:val="WW8Num6z1"/>
    <w:uiPriority w:val="99"/>
    <w:rsid w:val="0047138F"/>
  </w:style>
  <w:style w:type="character" w:customStyle="1" w:styleId="WW8Num6z2">
    <w:name w:val="WW8Num6z2"/>
    <w:uiPriority w:val="99"/>
    <w:rsid w:val="0047138F"/>
  </w:style>
  <w:style w:type="character" w:customStyle="1" w:styleId="WW8Num6z3">
    <w:name w:val="WW8Num6z3"/>
    <w:uiPriority w:val="99"/>
    <w:rsid w:val="0047138F"/>
  </w:style>
  <w:style w:type="character" w:customStyle="1" w:styleId="WW8Num6z4">
    <w:name w:val="WW8Num6z4"/>
    <w:uiPriority w:val="99"/>
    <w:rsid w:val="0047138F"/>
  </w:style>
  <w:style w:type="character" w:customStyle="1" w:styleId="WW8Num6z5">
    <w:name w:val="WW8Num6z5"/>
    <w:uiPriority w:val="99"/>
    <w:rsid w:val="0047138F"/>
  </w:style>
  <w:style w:type="character" w:customStyle="1" w:styleId="WW8Num6z6">
    <w:name w:val="WW8Num6z6"/>
    <w:uiPriority w:val="99"/>
    <w:rsid w:val="0047138F"/>
  </w:style>
  <w:style w:type="character" w:customStyle="1" w:styleId="WW8Num6z7">
    <w:name w:val="WW8Num6z7"/>
    <w:uiPriority w:val="99"/>
    <w:rsid w:val="0047138F"/>
  </w:style>
  <w:style w:type="character" w:customStyle="1" w:styleId="WW8Num6z8">
    <w:name w:val="WW8Num6z8"/>
    <w:uiPriority w:val="99"/>
    <w:rsid w:val="0047138F"/>
  </w:style>
  <w:style w:type="character" w:customStyle="1" w:styleId="WW8Num7z0">
    <w:name w:val="WW8Num7z0"/>
    <w:uiPriority w:val="99"/>
    <w:rsid w:val="0047138F"/>
    <w:rPr>
      <w:sz w:val="28"/>
    </w:rPr>
  </w:style>
  <w:style w:type="character" w:customStyle="1" w:styleId="WW8Num7z1">
    <w:name w:val="WW8Num7z1"/>
    <w:uiPriority w:val="99"/>
    <w:rsid w:val="0047138F"/>
  </w:style>
  <w:style w:type="character" w:customStyle="1" w:styleId="WW8Num7z2">
    <w:name w:val="WW8Num7z2"/>
    <w:uiPriority w:val="99"/>
    <w:rsid w:val="0047138F"/>
  </w:style>
  <w:style w:type="character" w:customStyle="1" w:styleId="WW8Num7z3">
    <w:name w:val="WW8Num7z3"/>
    <w:uiPriority w:val="99"/>
    <w:rsid w:val="0047138F"/>
  </w:style>
  <w:style w:type="character" w:customStyle="1" w:styleId="WW8Num7z4">
    <w:name w:val="WW8Num7z4"/>
    <w:uiPriority w:val="99"/>
    <w:rsid w:val="0047138F"/>
  </w:style>
  <w:style w:type="character" w:customStyle="1" w:styleId="WW8Num7z5">
    <w:name w:val="WW8Num7z5"/>
    <w:uiPriority w:val="99"/>
    <w:rsid w:val="0047138F"/>
  </w:style>
  <w:style w:type="character" w:customStyle="1" w:styleId="WW8Num7z6">
    <w:name w:val="WW8Num7z6"/>
    <w:uiPriority w:val="99"/>
    <w:rsid w:val="0047138F"/>
  </w:style>
  <w:style w:type="character" w:customStyle="1" w:styleId="WW8Num7z7">
    <w:name w:val="WW8Num7z7"/>
    <w:uiPriority w:val="99"/>
    <w:rsid w:val="0047138F"/>
  </w:style>
  <w:style w:type="character" w:customStyle="1" w:styleId="WW8Num7z8">
    <w:name w:val="WW8Num7z8"/>
    <w:uiPriority w:val="99"/>
    <w:rsid w:val="0047138F"/>
  </w:style>
  <w:style w:type="character" w:customStyle="1" w:styleId="WW8Num8z0">
    <w:name w:val="WW8Num8z0"/>
    <w:uiPriority w:val="99"/>
    <w:rsid w:val="0047138F"/>
    <w:rPr>
      <w:rFonts w:ascii="Times New Roman" w:hAnsi="Times New Roman"/>
      <w:color w:val="00000A"/>
      <w:sz w:val="28"/>
    </w:rPr>
  </w:style>
  <w:style w:type="character" w:customStyle="1" w:styleId="WW8Num8z1">
    <w:name w:val="WW8Num8z1"/>
    <w:uiPriority w:val="99"/>
    <w:rsid w:val="0047138F"/>
  </w:style>
  <w:style w:type="character" w:customStyle="1" w:styleId="WW8Num8z2">
    <w:name w:val="WW8Num8z2"/>
    <w:uiPriority w:val="99"/>
    <w:rsid w:val="0047138F"/>
  </w:style>
  <w:style w:type="character" w:customStyle="1" w:styleId="WW8Num8z3">
    <w:name w:val="WW8Num8z3"/>
    <w:uiPriority w:val="99"/>
    <w:rsid w:val="0047138F"/>
  </w:style>
  <w:style w:type="character" w:customStyle="1" w:styleId="WW8Num8z4">
    <w:name w:val="WW8Num8z4"/>
    <w:uiPriority w:val="99"/>
    <w:rsid w:val="0047138F"/>
  </w:style>
  <w:style w:type="character" w:customStyle="1" w:styleId="WW8Num8z5">
    <w:name w:val="WW8Num8z5"/>
    <w:uiPriority w:val="99"/>
    <w:rsid w:val="0047138F"/>
  </w:style>
  <w:style w:type="character" w:customStyle="1" w:styleId="WW8Num8z6">
    <w:name w:val="WW8Num8z6"/>
    <w:uiPriority w:val="99"/>
    <w:rsid w:val="0047138F"/>
  </w:style>
  <w:style w:type="character" w:customStyle="1" w:styleId="WW8Num8z7">
    <w:name w:val="WW8Num8z7"/>
    <w:uiPriority w:val="99"/>
    <w:rsid w:val="0047138F"/>
  </w:style>
  <w:style w:type="character" w:customStyle="1" w:styleId="WW8Num8z8">
    <w:name w:val="WW8Num8z8"/>
    <w:uiPriority w:val="99"/>
    <w:rsid w:val="0047138F"/>
  </w:style>
  <w:style w:type="character" w:customStyle="1" w:styleId="WW8Num9z0">
    <w:name w:val="WW8Num9z0"/>
    <w:uiPriority w:val="99"/>
    <w:rsid w:val="0047138F"/>
    <w:rPr>
      <w:rFonts w:ascii="Times New Roman" w:hAnsi="Times New Roman"/>
      <w:color w:val="00000A"/>
    </w:rPr>
  </w:style>
  <w:style w:type="character" w:customStyle="1" w:styleId="WW8Num9z1">
    <w:name w:val="WW8Num9z1"/>
    <w:uiPriority w:val="99"/>
    <w:rsid w:val="0047138F"/>
  </w:style>
  <w:style w:type="character" w:customStyle="1" w:styleId="WW8Num9z2">
    <w:name w:val="WW8Num9z2"/>
    <w:uiPriority w:val="99"/>
    <w:rsid w:val="0047138F"/>
  </w:style>
  <w:style w:type="character" w:customStyle="1" w:styleId="WW8Num9z3">
    <w:name w:val="WW8Num9z3"/>
    <w:uiPriority w:val="99"/>
    <w:rsid w:val="0047138F"/>
  </w:style>
  <w:style w:type="character" w:customStyle="1" w:styleId="WW8Num9z4">
    <w:name w:val="WW8Num9z4"/>
    <w:uiPriority w:val="99"/>
    <w:rsid w:val="0047138F"/>
  </w:style>
  <w:style w:type="character" w:customStyle="1" w:styleId="WW8Num9z5">
    <w:name w:val="WW8Num9z5"/>
    <w:uiPriority w:val="99"/>
    <w:rsid w:val="0047138F"/>
  </w:style>
  <w:style w:type="character" w:customStyle="1" w:styleId="WW8Num9z6">
    <w:name w:val="WW8Num9z6"/>
    <w:uiPriority w:val="99"/>
    <w:rsid w:val="0047138F"/>
  </w:style>
  <w:style w:type="character" w:customStyle="1" w:styleId="WW8Num9z7">
    <w:name w:val="WW8Num9z7"/>
    <w:uiPriority w:val="99"/>
    <w:rsid w:val="0047138F"/>
  </w:style>
  <w:style w:type="character" w:customStyle="1" w:styleId="WW8Num9z8">
    <w:name w:val="WW8Num9z8"/>
    <w:uiPriority w:val="99"/>
    <w:rsid w:val="0047138F"/>
  </w:style>
  <w:style w:type="character" w:customStyle="1" w:styleId="WW8Num10z0">
    <w:name w:val="WW8Num10z0"/>
    <w:uiPriority w:val="99"/>
    <w:rsid w:val="0047138F"/>
    <w:rPr>
      <w:sz w:val="28"/>
    </w:rPr>
  </w:style>
  <w:style w:type="character" w:customStyle="1" w:styleId="WW8Num10z1">
    <w:name w:val="WW8Num10z1"/>
    <w:uiPriority w:val="99"/>
    <w:rsid w:val="0047138F"/>
  </w:style>
  <w:style w:type="character" w:customStyle="1" w:styleId="WW8Num10z2">
    <w:name w:val="WW8Num10z2"/>
    <w:uiPriority w:val="99"/>
    <w:rsid w:val="0047138F"/>
  </w:style>
  <w:style w:type="character" w:customStyle="1" w:styleId="WW8Num10z3">
    <w:name w:val="WW8Num10z3"/>
    <w:uiPriority w:val="99"/>
    <w:rsid w:val="0047138F"/>
  </w:style>
  <w:style w:type="character" w:customStyle="1" w:styleId="WW8Num10z4">
    <w:name w:val="WW8Num10z4"/>
    <w:uiPriority w:val="99"/>
    <w:rsid w:val="0047138F"/>
  </w:style>
  <w:style w:type="character" w:customStyle="1" w:styleId="WW8Num10z5">
    <w:name w:val="WW8Num10z5"/>
    <w:uiPriority w:val="99"/>
    <w:rsid w:val="0047138F"/>
  </w:style>
  <w:style w:type="character" w:customStyle="1" w:styleId="WW8Num10z6">
    <w:name w:val="WW8Num10z6"/>
    <w:uiPriority w:val="99"/>
    <w:rsid w:val="0047138F"/>
  </w:style>
  <w:style w:type="character" w:customStyle="1" w:styleId="WW8Num10z7">
    <w:name w:val="WW8Num10z7"/>
    <w:uiPriority w:val="99"/>
    <w:rsid w:val="0047138F"/>
  </w:style>
  <w:style w:type="character" w:customStyle="1" w:styleId="WW8Num10z8">
    <w:name w:val="WW8Num10z8"/>
    <w:uiPriority w:val="99"/>
    <w:rsid w:val="0047138F"/>
  </w:style>
  <w:style w:type="character" w:customStyle="1" w:styleId="WW8Num11z0">
    <w:name w:val="WW8Num11z0"/>
    <w:uiPriority w:val="99"/>
    <w:rsid w:val="0047138F"/>
    <w:rPr>
      <w:b/>
      <w:sz w:val="28"/>
    </w:rPr>
  </w:style>
  <w:style w:type="character" w:customStyle="1" w:styleId="WW8Num11z1">
    <w:name w:val="WW8Num11z1"/>
    <w:uiPriority w:val="99"/>
    <w:rsid w:val="0047138F"/>
  </w:style>
  <w:style w:type="character" w:customStyle="1" w:styleId="WW8Num11z2">
    <w:name w:val="WW8Num11z2"/>
    <w:uiPriority w:val="99"/>
    <w:rsid w:val="0047138F"/>
  </w:style>
  <w:style w:type="character" w:customStyle="1" w:styleId="WW8Num11z3">
    <w:name w:val="WW8Num11z3"/>
    <w:uiPriority w:val="99"/>
    <w:rsid w:val="0047138F"/>
  </w:style>
  <w:style w:type="character" w:customStyle="1" w:styleId="WW8Num11z4">
    <w:name w:val="WW8Num11z4"/>
    <w:uiPriority w:val="99"/>
    <w:rsid w:val="0047138F"/>
  </w:style>
  <w:style w:type="character" w:customStyle="1" w:styleId="WW8Num11z5">
    <w:name w:val="WW8Num11z5"/>
    <w:uiPriority w:val="99"/>
    <w:rsid w:val="0047138F"/>
  </w:style>
  <w:style w:type="character" w:customStyle="1" w:styleId="WW8Num11z6">
    <w:name w:val="WW8Num11z6"/>
    <w:uiPriority w:val="99"/>
    <w:rsid w:val="0047138F"/>
  </w:style>
  <w:style w:type="character" w:customStyle="1" w:styleId="WW8Num11z7">
    <w:name w:val="WW8Num11z7"/>
    <w:uiPriority w:val="99"/>
    <w:rsid w:val="0047138F"/>
  </w:style>
  <w:style w:type="character" w:customStyle="1" w:styleId="WW8Num11z8">
    <w:name w:val="WW8Num11z8"/>
    <w:uiPriority w:val="99"/>
    <w:rsid w:val="0047138F"/>
  </w:style>
  <w:style w:type="character" w:customStyle="1" w:styleId="WW8Num12z0">
    <w:name w:val="WW8Num12z0"/>
    <w:uiPriority w:val="99"/>
    <w:rsid w:val="0047138F"/>
    <w:rPr>
      <w:rFonts w:eastAsia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13z0">
    <w:name w:val="WW8Num13z0"/>
    <w:uiPriority w:val="99"/>
    <w:rsid w:val="0047138F"/>
    <w:rPr>
      <w:rFonts w:ascii="Symbol" w:hAnsi="Symbol"/>
    </w:rPr>
  </w:style>
  <w:style w:type="character" w:customStyle="1" w:styleId="WW8Num13z1">
    <w:name w:val="WW8Num13z1"/>
    <w:uiPriority w:val="99"/>
    <w:rsid w:val="0047138F"/>
    <w:rPr>
      <w:rFonts w:ascii="Courier New" w:hAnsi="Courier New"/>
    </w:rPr>
  </w:style>
  <w:style w:type="character" w:customStyle="1" w:styleId="WW8Num13z2">
    <w:name w:val="WW8Num13z2"/>
    <w:uiPriority w:val="99"/>
    <w:rsid w:val="0047138F"/>
    <w:rPr>
      <w:rFonts w:ascii="Wingdings" w:hAnsi="Wingdings"/>
    </w:rPr>
  </w:style>
  <w:style w:type="character" w:customStyle="1" w:styleId="WW8Num13z3">
    <w:name w:val="WW8Num13z3"/>
    <w:uiPriority w:val="99"/>
    <w:rsid w:val="0047138F"/>
  </w:style>
  <w:style w:type="character" w:customStyle="1" w:styleId="WW8Num13z4">
    <w:name w:val="WW8Num13z4"/>
    <w:uiPriority w:val="99"/>
    <w:rsid w:val="0047138F"/>
  </w:style>
  <w:style w:type="character" w:customStyle="1" w:styleId="WW8Num13z5">
    <w:name w:val="WW8Num13z5"/>
    <w:uiPriority w:val="99"/>
    <w:rsid w:val="0047138F"/>
  </w:style>
  <w:style w:type="character" w:customStyle="1" w:styleId="WW8Num13z6">
    <w:name w:val="WW8Num13z6"/>
    <w:uiPriority w:val="99"/>
    <w:rsid w:val="0047138F"/>
  </w:style>
  <w:style w:type="character" w:customStyle="1" w:styleId="WW8Num13z7">
    <w:name w:val="WW8Num13z7"/>
    <w:uiPriority w:val="99"/>
    <w:rsid w:val="0047138F"/>
  </w:style>
  <w:style w:type="character" w:customStyle="1" w:styleId="WW8Num13z8">
    <w:name w:val="WW8Num13z8"/>
    <w:uiPriority w:val="99"/>
    <w:rsid w:val="0047138F"/>
  </w:style>
  <w:style w:type="character" w:customStyle="1" w:styleId="WW8Num14z0">
    <w:name w:val="WW8Num14z0"/>
    <w:uiPriority w:val="99"/>
    <w:rsid w:val="0047138F"/>
    <w:rPr>
      <w:rFonts w:ascii="Symbol" w:hAnsi="Symbol"/>
    </w:rPr>
  </w:style>
  <w:style w:type="character" w:customStyle="1" w:styleId="WW8Num14z1">
    <w:name w:val="WW8Num14z1"/>
    <w:uiPriority w:val="99"/>
    <w:rsid w:val="0047138F"/>
    <w:rPr>
      <w:rFonts w:ascii="Courier New" w:hAnsi="Courier New"/>
    </w:rPr>
  </w:style>
  <w:style w:type="character" w:customStyle="1" w:styleId="WW8Num14z2">
    <w:name w:val="WW8Num14z2"/>
    <w:uiPriority w:val="99"/>
    <w:rsid w:val="0047138F"/>
    <w:rPr>
      <w:rFonts w:ascii="Wingdings" w:hAnsi="Wingdings"/>
    </w:rPr>
  </w:style>
  <w:style w:type="character" w:customStyle="1" w:styleId="WW8Num15z0">
    <w:name w:val="WW8Num15z0"/>
    <w:uiPriority w:val="99"/>
    <w:rsid w:val="0047138F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15z1">
    <w:name w:val="WW8Num15z1"/>
    <w:uiPriority w:val="99"/>
    <w:rsid w:val="0047138F"/>
  </w:style>
  <w:style w:type="character" w:customStyle="1" w:styleId="WW8Num15z2">
    <w:name w:val="WW8Num15z2"/>
    <w:uiPriority w:val="99"/>
    <w:rsid w:val="0047138F"/>
  </w:style>
  <w:style w:type="character" w:customStyle="1" w:styleId="WW8Num16z0">
    <w:name w:val="WW8Num16z0"/>
    <w:uiPriority w:val="99"/>
    <w:rsid w:val="0047138F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WW8Num16z1">
    <w:name w:val="WW8Num16z1"/>
    <w:uiPriority w:val="99"/>
    <w:rsid w:val="0047138F"/>
  </w:style>
  <w:style w:type="character" w:customStyle="1" w:styleId="WW8Num16z2">
    <w:name w:val="WW8Num16z2"/>
    <w:uiPriority w:val="99"/>
    <w:rsid w:val="0047138F"/>
  </w:style>
  <w:style w:type="character" w:customStyle="1" w:styleId="WW8Num16z3">
    <w:name w:val="WW8Num16z3"/>
    <w:uiPriority w:val="99"/>
    <w:rsid w:val="0047138F"/>
  </w:style>
  <w:style w:type="character" w:customStyle="1" w:styleId="WW8Num16z4">
    <w:name w:val="WW8Num16z4"/>
    <w:uiPriority w:val="99"/>
    <w:rsid w:val="0047138F"/>
  </w:style>
  <w:style w:type="character" w:customStyle="1" w:styleId="WW8Num16z5">
    <w:name w:val="WW8Num16z5"/>
    <w:uiPriority w:val="99"/>
    <w:rsid w:val="0047138F"/>
  </w:style>
  <w:style w:type="character" w:customStyle="1" w:styleId="WW8Num16z6">
    <w:name w:val="WW8Num16z6"/>
    <w:uiPriority w:val="99"/>
    <w:rsid w:val="0047138F"/>
  </w:style>
  <w:style w:type="character" w:customStyle="1" w:styleId="WW8Num16z7">
    <w:name w:val="WW8Num16z7"/>
    <w:uiPriority w:val="99"/>
    <w:rsid w:val="0047138F"/>
  </w:style>
  <w:style w:type="character" w:customStyle="1" w:styleId="WW8Num16z8">
    <w:name w:val="WW8Num16z8"/>
    <w:uiPriority w:val="99"/>
    <w:rsid w:val="0047138F"/>
  </w:style>
  <w:style w:type="character" w:customStyle="1" w:styleId="WW8Num17z0">
    <w:name w:val="WW8Num17z0"/>
    <w:uiPriority w:val="99"/>
    <w:rsid w:val="0047138F"/>
    <w:rPr>
      <w:rFonts w:ascii="Times New Roman" w:hAnsi="Times New Roman"/>
      <w:color w:val="000000"/>
      <w:sz w:val="28"/>
      <w:lang w:eastAsia="ru-RU"/>
    </w:rPr>
  </w:style>
  <w:style w:type="character" w:customStyle="1" w:styleId="WW8Num17z1">
    <w:name w:val="WW8Num17z1"/>
    <w:uiPriority w:val="99"/>
    <w:rsid w:val="0047138F"/>
  </w:style>
  <w:style w:type="character" w:customStyle="1" w:styleId="WW8Num17z2">
    <w:name w:val="WW8Num17z2"/>
    <w:uiPriority w:val="99"/>
    <w:rsid w:val="0047138F"/>
  </w:style>
  <w:style w:type="character" w:customStyle="1" w:styleId="WW8Num17z3">
    <w:name w:val="WW8Num17z3"/>
    <w:uiPriority w:val="99"/>
    <w:rsid w:val="0047138F"/>
  </w:style>
  <w:style w:type="character" w:customStyle="1" w:styleId="WW8Num17z4">
    <w:name w:val="WW8Num17z4"/>
    <w:uiPriority w:val="99"/>
    <w:rsid w:val="0047138F"/>
  </w:style>
  <w:style w:type="character" w:customStyle="1" w:styleId="WW8Num17z5">
    <w:name w:val="WW8Num17z5"/>
    <w:uiPriority w:val="99"/>
    <w:rsid w:val="0047138F"/>
  </w:style>
  <w:style w:type="character" w:customStyle="1" w:styleId="WW8Num17z6">
    <w:name w:val="WW8Num17z6"/>
    <w:uiPriority w:val="99"/>
    <w:rsid w:val="0047138F"/>
  </w:style>
  <w:style w:type="character" w:customStyle="1" w:styleId="WW8Num17z7">
    <w:name w:val="WW8Num17z7"/>
    <w:uiPriority w:val="99"/>
    <w:rsid w:val="0047138F"/>
  </w:style>
  <w:style w:type="character" w:customStyle="1" w:styleId="WW8Num17z8">
    <w:name w:val="WW8Num17z8"/>
    <w:uiPriority w:val="99"/>
    <w:rsid w:val="0047138F"/>
  </w:style>
  <w:style w:type="character" w:customStyle="1" w:styleId="WW8Num18z0">
    <w:name w:val="WW8Num18z0"/>
    <w:uiPriority w:val="99"/>
    <w:rsid w:val="0047138F"/>
  </w:style>
  <w:style w:type="character" w:customStyle="1" w:styleId="WW8Num18z1">
    <w:name w:val="WW8Num18z1"/>
    <w:uiPriority w:val="99"/>
    <w:rsid w:val="0047138F"/>
  </w:style>
  <w:style w:type="character" w:customStyle="1" w:styleId="WW8Num18z2">
    <w:name w:val="WW8Num18z2"/>
    <w:uiPriority w:val="99"/>
    <w:rsid w:val="0047138F"/>
  </w:style>
  <w:style w:type="character" w:customStyle="1" w:styleId="WW8Num18z3">
    <w:name w:val="WW8Num18z3"/>
    <w:uiPriority w:val="99"/>
    <w:rsid w:val="0047138F"/>
  </w:style>
  <w:style w:type="character" w:customStyle="1" w:styleId="WW8Num18z4">
    <w:name w:val="WW8Num18z4"/>
    <w:uiPriority w:val="99"/>
    <w:rsid w:val="0047138F"/>
  </w:style>
  <w:style w:type="character" w:customStyle="1" w:styleId="WW8Num18z5">
    <w:name w:val="WW8Num18z5"/>
    <w:uiPriority w:val="99"/>
    <w:rsid w:val="0047138F"/>
  </w:style>
  <w:style w:type="character" w:customStyle="1" w:styleId="WW8Num18z6">
    <w:name w:val="WW8Num18z6"/>
    <w:uiPriority w:val="99"/>
    <w:rsid w:val="0047138F"/>
  </w:style>
  <w:style w:type="character" w:customStyle="1" w:styleId="WW8Num18z7">
    <w:name w:val="WW8Num18z7"/>
    <w:uiPriority w:val="99"/>
    <w:rsid w:val="0047138F"/>
  </w:style>
  <w:style w:type="character" w:customStyle="1" w:styleId="WW8Num18z8">
    <w:name w:val="WW8Num18z8"/>
    <w:uiPriority w:val="99"/>
    <w:rsid w:val="0047138F"/>
  </w:style>
  <w:style w:type="character" w:customStyle="1" w:styleId="WW8Num19z0">
    <w:name w:val="WW8Num19z0"/>
    <w:uiPriority w:val="99"/>
    <w:rsid w:val="0047138F"/>
  </w:style>
  <w:style w:type="character" w:customStyle="1" w:styleId="WW8Num19z1">
    <w:name w:val="WW8Num19z1"/>
    <w:uiPriority w:val="99"/>
    <w:rsid w:val="0047138F"/>
  </w:style>
  <w:style w:type="character" w:customStyle="1" w:styleId="WW8Num19z2">
    <w:name w:val="WW8Num19z2"/>
    <w:uiPriority w:val="99"/>
    <w:rsid w:val="0047138F"/>
  </w:style>
  <w:style w:type="character" w:customStyle="1" w:styleId="WW8Num19z3">
    <w:name w:val="WW8Num19z3"/>
    <w:uiPriority w:val="99"/>
    <w:rsid w:val="0047138F"/>
  </w:style>
  <w:style w:type="character" w:customStyle="1" w:styleId="WW8Num19z4">
    <w:name w:val="WW8Num19z4"/>
    <w:uiPriority w:val="99"/>
    <w:rsid w:val="0047138F"/>
  </w:style>
  <w:style w:type="character" w:customStyle="1" w:styleId="WW8Num19z5">
    <w:name w:val="WW8Num19z5"/>
    <w:uiPriority w:val="99"/>
    <w:rsid w:val="0047138F"/>
  </w:style>
  <w:style w:type="character" w:customStyle="1" w:styleId="WW8Num19z6">
    <w:name w:val="WW8Num19z6"/>
    <w:uiPriority w:val="99"/>
    <w:rsid w:val="0047138F"/>
  </w:style>
  <w:style w:type="character" w:customStyle="1" w:styleId="WW8Num19z7">
    <w:name w:val="WW8Num19z7"/>
    <w:uiPriority w:val="99"/>
    <w:rsid w:val="0047138F"/>
  </w:style>
  <w:style w:type="character" w:customStyle="1" w:styleId="WW8Num19z8">
    <w:name w:val="WW8Num19z8"/>
    <w:uiPriority w:val="99"/>
    <w:rsid w:val="0047138F"/>
  </w:style>
  <w:style w:type="character" w:customStyle="1" w:styleId="WW8Num20z0">
    <w:name w:val="WW8Num20z0"/>
    <w:uiPriority w:val="99"/>
    <w:rsid w:val="0047138F"/>
  </w:style>
  <w:style w:type="character" w:customStyle="1" w:styleId="WW8Num20z1">
    <w:name w:val="WW8Num20z1"/>
    <w:uiPriority w:val="99"/>
    <w:rsid w:val="0047138F"/>
  </w:style>
  <w:style w:type="character" w:customStyle="1" w:styleId="WW8Num20z2">
    <w:name w:val="WW8Num20z2"/>
    <w:uiPriority w:val="99"/>
    <w:rsid w:val="0047138F"/>
  </w:style>
  <w:style w:type="character" w:customStyle="1" w:styleId="WW8Num20z3">
    <w:name w:val="WW8Num20z3"/>
    <w:uiPriority w:val="99"/>
    <w:rsid w:val="0047138F"/>
  </w:style>
  <w:style w:type="character" w:customStyle="1" w:styleId="WW8Num20z4">
    <w:name w:val="WW8Num20z4"/>
    <w:uiPriority w:val="99"/>
    <w:rsid w:val="0047138F"/>
  </w:style>
  <w:style w:type="character" w:customStyle="1" w:styleId="WW8Num20z5">
    <w:name w:val="WW8Num20z5"/>
    <w:uiPriority w:val="99"/>
    <w:rsid w:val="0047138F"/>
  </w:style>
  <w:style w:type="character" w:customStyle="1" w:styleId="WW8Num20z6">
    <w:name w:val="WW8Num20z6"/>
    <w:uiPriority w:val="99"/>
    <w:rsid w:val="0047138F"/>
  </w:style>
  <w:style w:type="character" w:customStyle="1" w:styleId="WW8Num20z7">
    <w:name w:val="WW8Num20z7"/>
    <w:uiPriority w:val="99"/>
    <w:rsid w:val="0047138F"/>
  </w:style>
  <w:style w:type="character" w:customStyle="1" w:styleId="WW8Num20z8">
    <w:name w:val="WW8Num20z8"/>
    <w:uiPriority w:val="99"/>
    <w:rsid w:val="0047138F"/>
  </w:style>
  <w:style w:type="character" w:customStyle="1" w:styleId="WW8Num21z0">
    <w:name w:val="WW8Num21z0"/>
    <w:uiPriority w:val="99"/>
    <w:rsid w:val="0047138F"/>
  </w:style>
  <w:style w:type="character" w:customStyle="1" w:styleId="WW8Num21z1">
    <w:name w:val="WW8Num21z1"/>
    <w:uiPriority w:val="99"/>
    <w:rsid w:val="0047138F"/>
  </w:style>
  <w:style w:type="character" w:customStyle="1" w:styleId="WW8Num21z2">
    <w:name w:val="WW8Num21z2"/>
    <w:uiPriority w:val="99"/>
    <w:rsid w:val="0047138F"/>
  </w:style>
  <w:style w:type="character" w:customStyle="1" w:styleId="WW8Num21z3">
    <w:name w:val="WW8Num21z3"/>
    <w:uiPriority w:val="99"/>
    <w:rsid w:val="0047138F"/>
  </w:style>
  <w:style w:type="character" w:customStyle="1" w:styleId="WW8Num21z4">
    <w:name w:val="WW8Num21z4"/>
    <w:uiPriority w:val="99"/>
    <w:rsid w:val="0047138F"/>
  </w:style>
  <w:style w:type="character" w:customStyle="1" w:styleId="WW8Num21z5">
    <w:name w:val="WW8Num21z5"/>
    <w:uiPriority w:val="99"/>
    <w:rsid w:val="0047138F"/>
  </w:style>
  <w:style w:type="character" w:customStyle="1" w:styleId="WW8Num21z6">
    <w:name w:val="WW8Num21z6"/>
    <w:uiPriority w:val="99"/>
    <w:rsid w:val="0047138F"/>
  </w:style>
  <w:style w:type="character" w:customStyle="1" w:styleId="WW8Num21z7">
    <w:name w:val="WW8Num21z7"/>
    <w:uiPriority w:val="99"/>
    <w:rsid w:val="0047138F"/>
  </w:style>
  <w:style w:type="character" w:customStyle="1" w:styleId="WW8Num21z8">
    <w:name w:val="WW8Num21z8"/>
    <w:uiPriority w:val="99"/>
    <w:rsid w:val="0047138F"/>
  </w:style>
  <w:style w:type="character" w:customStyle="1" w:styleId="WW8Num22z0">
    <w:name w:val="WW8Num22z0"/>
    <w:uiPriority w:val="99"/>
    <w:rsid w:val="0047138F"/>
  </w:style>
  <w:style w:type="character" w:customStyle="1" w:styleId="WW8Num22z1">
    <w:name w:val="WW8Num22z1"/>
    <w:uiPriority w:val="99"/>
    <w:rsid w:val="0047138F"/>
  </w:style>
  <w:style w:type="character" w:customStyle="1" w:styleId="WW8Num22z2">
    <w:name w:val="WW8Num22z2"/>
    <w:uiPriority w:val="99"/>
    <w:rsid w:val="0047138F"/>
  </w:style>
  <w:style w:type="character" w:customStyle="1" w:styleId="WW8Num22z3">
    <w:name w:val="WW8Num22z3"/>
    <w:uiPriority w:val="99"/>
    <w:rsid w:val="0047138F"/>
  </w:style>
  <w:style w:type="character" w:customStyle="1" w:styleId="WW8Num22z4">
    <w:name w:val="WW8Num22z4"/>
    <w:uiPriority w:val="99"/>
    <w:rsid w:val="0047138F"/>
  </w:style>
  <w:style w:type="character" w:customStyle="1" w:styleId="WW8Num22z5">
    <w:name w:val="WW8Num22z5"/>
    <w:uiPriority w:val="99"/>
    <w:rsid w:val="0047138F"/>
  </w:style>
  <w:style w:type="character" w:customStyle="1" w:styleId="WW8Num22z6">
    <w:name w:val="WW8Num22z6"/>
    <w:uiPriority w:val="99"/>
    <w:rsid w:val="0047138F"/>
  </w:style>
  <w:style w:type="character" w:customStyle="1" w:styleId="WW8Num22z7">
    <w:name w:val="WW8Num22z7"/>
    <w:uiPriority w:val="99"/>
    <w:rsid w:val="0047138F"/>
  </w:style>
  <w:style w:type="character" w:customStyle="1" w:styleId="WW8Num22z8">
    <w:name w:val="WW8Num22z8"/>
    <w:uiPriority w:val="99"/>
    <w:rsid w:val="0047138F"/>
  </w:style>
  <w:style w:type="character" w:customStyle="1" w:styleId="WW8Num23z0">
    <w:name w:val="WW8Num23z0"/>
    <w:uiPriority w:val="99"/>
    <w:rsid w:val="0047138F"/>
  </w:style>
  <w:style w:type="character" w:customStyle="1" w:styleId="WW8Num23z1">
    <w:name w:val="WW8Num23z1"/>
    <w:uiPriority w:val="99"/>
    <w:rsid w:val="0047138F"/>
  </w:style>
  <w:style w:type="character" w:customStyle="1" w:styleId="WW8Num23z2">
    <w:name w:val="WW8Num23z2"/>
    <w:uiPriority w:val="99"/>
    <w:rsid w:val="0047138F"/>
  </w:style>
  <w:style w:type="character" w:customStyle="1" w:styleId="WW8Num23z3">
    <w:name w:val="WW8Num23z3"/>
    <w:uiPriority w:val="99"/>
    <w:rsid w:val="0047138F"/>
  </w:style>
  <w:style w:type="character" w:customStyle="1" w:styleId="WW8Num23z4">
    <w:name w:val="WW8Num23z4"/>
    <w:uiPriority w:val="99"/>
    <w:rsid w:val="0047138F"/>
  </w:style>
  <w:style w:type="character" w:customStyle="1" w:styleId="WW8Num23z5">
    <w:name w:val="WW8Num23z5"/>
    <w:uiPriority w:val="99"/>
    <w:rsid w:val="0047138F"/>
  </w:style>
  <w:style w:type="character" w:customStyle="1" w:styleId="WW8Num23z6">
    <w:name w:val="WW8Num23z6"/>
    <w:uiPriority w:val="99"/>
    <w:rsid w:val="0047138F"/>
  </w:style>
  <w:style w:type="character" w:customStyle="1" w:styleId="WW8Num23z7">
    <w:name w:val="WW8Num23z7"/>
    <w:uiPriority w:val="99"/>
    <w:rsid w:val="0047138F"/>
  </w:style>
  <w:style w:type="character" w:customStyle="1" w:styleId="WW8Num23z8">
    <w:name w:val="WW8Num23z8"/>
    <w:uiPriority w:val="99"/>
    <w:rsid w:val="0047138F"/>
  </w:style>
  <w:style w:type="character" w:customStyle="1" w:styleId="WW8Num24z0">
    <w:name w:val="WW8Num24z0"/>
    <w:uiPriority w:val="99"/>
    <w:rsid w:val="0047138F"/>
  </w:style>
  <w:style w:type="character" w:customStyle="1" w:styleId="WW8Num24z1">
    <w:name w:val="WW8Num24z1"/>
    <w:uiPriority w:val="99"/>
    <w:rsid w:val="0047138F"/>
  </w:style>
  <w:style w:type="character" w:customStyle="1" w:styleId="WW8Num24z2">
    <w:name w:val="WW8Num24z2"/>
    <w:uiPriority w:val="99"/>
    <w:rsid w:val="0047138F"/>
  </w:style>
  <w:style w:type="character" w:customStyle="1" w:styleId="WW8Num24z3">
    <w:name w:val="WW8Num24z3"/>
    <w:uiPriority w:val="99"/>
    <w:rsid w:val="0047138F"/>
  </w:style>
  <w:style w:type="character" w:customStyle="1" w:styleId="WW8Num24z4">
    <w:name w:val="WW8Num24z4"/>
    <w:uiPriority w:val="99"/>
    <w:rsid w:val="0047138F"/>
  </w:style>
  <w:style w:type="character" w:customStyle="1" w:styleId="WW8Num24z5">
    <w:name w:val="WW8Num24z5"/>
    <w:uiPriority w:val="99"/>
    <w:rsid w:val="0047138F"/>
  </w:style>
  <w:style w:type="character" w:customStyle="1" w:styleId="WW8Num24z6">
    <w:name w:val="WW8Num24z6"/>
    <w:uiPriority w:val="99"/>
    <w:rsid w:val="0047138F"/>
  </w:style>
  <w:style w:type="character" w:customStyle="1" w:styleId="WW8Num24z7">
    <w:name w:val="WW8Num24z7"/>
    <w:uiPriority w:val="99"/>
    <w:rsid w:val="0047138F"/>
  </w:style>
  <w:style w:type="character" w:customStyle="1" w:styleId="WW8Num24z8">
    <w:name w:val="WW8Num24z8"/>
    <w:uiPriority w:val="99"/>
    <w:rsid w:val="0047138F"/>
  </w:style>
  <w:style w:type="character" w:customStyle="1" w:styleId="WW8Num25z0">
    <w:name w:val="WW8Num25z0"/>
    <w:uiPriority w:val="99"/>
    <w:rsid w:val="0047138F"/>
  </w:style>
  <w:style w:type="character" w:customStyle="1" w:styleId="WW8Num25z1">
    <w:name w:val="WW8Num25z1"/>
    <w:uiPriority w:val="99"/>
    <w:rsid w:val="0047138F"/>
  </w:style>
  <w:style w:type="character" w:customStyle="1" w:styleId="WW8Num25z2">
    <w:name w:val="WW8Num25z2"/>
    <w:uiPriority w:val="99"/>
    <w:rsid w:val="0047138F"/>
  </w:style>
  <w:style w:type="character" w:customStyle="1" w:styleId="WW8Num25z3">
    <w:name w:val="WW8Num25z3"/>
    <w:uiPriority w:val="99"/>
    <w:rsid w:val="0047138F"/>
  </w:style>
  <w:style w:type="character" w:customStyle="1" w:styleId="WW8Num25z4">
    <w:name w:val="WW8Num25z4"/>
    <w:uiPriority w:val="99"/>
    <w:rsid w:val="0047138F"/>
  </w:style>
  <w:style w:type="character" w:customStyle="1" w:styleId="WW8Num25z5">
    <w:name w:val="WW8Num25z5"/>
    <w:uiPriority w:val="99"/>
    <w:rsid w:val="0047138F"/>
  </w:style>
  <w:style w:type="character" w:customStyle="1" w:styleId="WW8Num25z6">
    <w:name w:val="WW8Num25z6"/>
    <w:uiPriority w:val="99"/>
    <w:rsid w:val="0047138F"/>
  </w:style>
  <w:style w:type="character" w:customStyle="1" w:styleId="WW8Num25z7">
    <w:name w:val="WW8Num25z7"/>
    <w:uiPriority w:val="99"/>
    <w:rsid w:val="0047138F"/>
  </w:style>
  <w:style w:type="character" w:customStyle="1" w:styleId="WW8Num25z8">
    <w:name w:val="WW8Num25z8"/>
    <w:uiPriority w:val="99"/>
    <w:rsid w:val="0047138F"/>
  </w:style>
  <w:style w:type="character" w:customStyle="1" w:styleId="WW8Num26z0">
    <w:name w:val="WW8Num26z0"/>
    <w:uiPriority w:val="99"/>
    <w:rsid w:val="0047138F"/>
  </w:style>
  <w:style w:type="character" w:customStyle="1" w:styleId="WW8Num26z1">
    <w:name w:val="WW8Num26z1"/>
    <w:uiPriority w:val="99"/>
    <w:rsid w:val="0047138F"/>
  </w:style>
  <w:style w:type="character" w:customStyle="1" w:styleId="WW8Num26z2">
    <w:name w:val="WW8Num26z2"/>
    <w:uiPriority w:val="99"/>
    <w:rsid w:val="0047138F"/>
  </w:style>
  <w:style w:type="character" w:customStyle="1" w:styleId="WW8Num26z3">
    <w:name w:val="WW8Num26z3"/>
    <w:uiPriority w:val="99"/>
    <w:rsid w:val="0047138F"/>
  </w:style>
  <w:style w:type="character" w:customStyle="1" w:styleId="WW8Num26z4">
    <w:name w:val="WW8Num26z4"/>
    <w:uiPriority w:val="99"/>
    <w:rsid w:val="0047138F"/>
  </w:style>
  <w:style w:type="character" w:customStyle="1" w:styleId="WW8Num26z5">
    <w:name w:val="WW8Num26z5"/>
    <w:uiPriority w:val="99"/>
    <w:rsid w:val="0047138F"/>
  </w:style>
  <w:style w:type="character" w:customStyle="1" w:styleId="WW8Num26z6">
    <w:name w:val="WW8Num26z6"/>
    <w:uiPriority w:val="99"/>
    <w:rsid w:val="0047138F"/>
  </w:style>
  <w:style w:type="character" w:customStyle="1" w:styleId="WW8Num26z7">
    <w:name w:val="WW8Num26z7"/>
    <w:uiPriority w:val="99"/>
    <w:rsid w:val="0047138F"/>
  </w:style>
  <w:style w:type="character" w:customStyle="1" w:styleId="WW8Num26z8">
    <w:name w:val="WW8Num26z8"/>
    <w:uiPriority w:val="99"/>
    <w:rsid w:val="0047138F"/>
  </w:style>
  <w:style w:type="character" w:customStyle="1" w:styleId="WW8Num27z0">
    <w:name w:val="WW8Num27z0"/>
    <w:uiPriority w:val="99"/>
    <w:rsid w:val="0047138F"/>
  </w:style>
  <w:style w:type="character" w:customStyle="1" w:styleId="WW8Num27z1">
    <w:name w:val="WW8Num27z1"/>
    <w:uiPriority w:val="99"/>
    <w:rsid w:val="0047138F"/>
  </w:style>
  <w:style w:type="character" w:customStyle="1" w:styleId="WW8Num27z2">
    <w:name w:val="WW8Num27z2"/>
    <w:uiPriority w:val="99"/>
    <w:rsid w:val="0047138F"/>
  </w:style>
  <w:style w:type="character" w:customStyle="1" w:styleId="WW8Num27z3">
    <w:name w:val="WW8Num27z3"/>
    <w:uiPriority w:val="99"/>
    <w:rsid w:val="0047138F"/>
  </w:style>
  <w:style w:type="character" w:customStyle="1" w:styleId="WW8Num27z4">
    <w:name w:val="WW8Num27z4"/>
    <w:uiPriority w:val="99"/>
    <w:rsid w:val="0047138F"/>
  </w:style>
  <w:style w:type="character" w:customStyle="1" w:styleId="WW8Num27z5">
    <w:name w:val="WW8Num27z5"/>
    <w:uiPriority w:val="99"/>
    <w:rsid w:val="0047138F"/>
  </w:style>
  <w:style w:type="character" w:customStyle="1" w:styleId="WW8Num27z6">
    <w:name w:val="WW8Num27z6"/>
    <w:uiPriority w:val="99"/>
    <w:rsid w:val="0047138F"/>
  </w:style>
  <w:style w:type="character" w:customStyle="1" w:styleId="WW8Num27z7">
    <w:name w:val="WW8Num27z7"/>
    <w:uiPriority w:val="99"/>
    <w:rsid w:val="0047138F"/>
  </w:style>
  <w:style w:type="character" w:customStyle="1" w:styleId="WW8Num27z8">
    <w:name w:val="WW8Num27z8"/>
    <w:uiPriority w:val="99"/>
    <w:rsid w:val="0047138F"/>
  </w:style>
  <w:style w:type="character" w:customStyle="1" w:styleId="WW8Num28z0">
    <w:name w:val="WW8Num28z0"/>
    <w:uiPriority w:val="99"/>
    <w:rsid w:val="0047138F"/>
  </w:style>
  <w:style w:type="character" w:customStyle="1" w:styleId="WW8Num28z1">
    <w:name w:val="WW8Num28z1"/>
    <w:uiPriority w:val="99"/>
    <w:rsid w:val="0047138F"/>
  </w:style>
  <w:style w:type="character" w:customStyle="1" w:styleId="WW8Num28z2">
    <w:name w:val="WW8Num28z2"/>
    <w:uiPriority w:val="99"/>
    <w:rsid w:val="0047138F"/>
  </w:style>
  <w:style w:type="character" w:customStyle="1" w:styleId="WW8Num28z3">
    <w:name w:val="WW8Num28z3"/>
    <w:uiPriority w:val="99"/>
    <w:rsid w:val="0047138F"/>
  </w:style>
  <w:style w:type="character" w:customStyle="1" w:styleId="WW8Num28z4">
    <w:name w:val="WW8Num28z4"/>
    <w:uiPriority w:val="99"/>
    <w:rsid w:val="0047138F"/>
  </w:style>
  <w:style w:type="character" w:customStyle="1" w:styleId="WW8Num28z5">
    <w:name w:val="WW8Num28z5"/>
    <w:uiPriority w:val="99"/>
    <w:rsid w:val="0047138F"/>
  </w:style>
  <w:style w:type="character" w:customStyle="1" w:styleId="WW8Num28z6">
    <w:name w:val="WW8Num28z6"/>
    <w:uiPriority w:val="99"/>
    <w:rsid w:val="0047138F"/>
  </w:style>
  <w:style w:type="character" w:customStyle="1" w:styleId="WW8Num28z7">
    <w:name w:val="WW8Num28z7"/>
    <w:uiPriority w:val="99"/>
    <w:rsid w:val="0047138F"/>
  </w:style>
  <w:style w:type="character" w:customStyle="1" w:styleId="WW8Num28z8">
    <w:name w:val="WW8Num28z8"/>
    <w:uiPriority w:val="99"/>
    <w:rsid w:val="0047138F"/>
  </w:style>
  <w:style w:type="character" w:customStyle="1" w:styleId="WW8Num29z0">
    <w:name w:val="WW8Num29z0"/>
    <w:uiPriority w:val="99"/>
    <w:rsid w:val="0047138F"/>
  </w:style>
  <w:style w:type="character" w:customStyle="1" w:styleId="WW8Num29z1">
    <w:name w:val="WW8Num29z1"/>
    <w:uiPriority w:val="99"/>
    <w:rsid w:val="0047138F"/>
  </w:style>
  <w:style w:type="character" w:customStyle="1" w:styleId="WW8Num29z2">
    <w:name w:val="WW8Num29z2"/>
    <w:uiPriority w:val="99"/>
    <w:rsid w:val="0047138F"/>
  </w:style>
  <w:style w:type="character" w:customStyle="1" w:styleId="WW8Num29z3">
    <w:name w:val="WW8Num29z3"/>
    <w:uiPriority w:val="99"/>
    <w:rsid w:val="0047138F"/>
  </w:style>
  <w:style w:type="character" w:customStyle="1" w:styleId="WW8Num29z4">
    <w:name w:val="WW8Num29z4"/>
    <w:uiPriority w:val="99"/>
    <w:rsid w:val="0047138F"/>
  </w:style>
  <w:style w:type="character" w:customStyle="1" w:styleId="WW8Num29z5">
    <w:name w:val="WW8Num29z5"/>
    <w:uiPriority w:val="99"/>
    <w:rsid w:val="0047138F"/>
  </w:style>
  <w:style w:type="character" w:customStyle="1" w:styleId="WW8Num29z6">
    <w:name w:val="WW8Num29z6"/>
    <w:uiPriority w:val="99"/>
    <w:rsid w:val="0047138F"/>
  </w:style>
  <w:style w:type="character" w:customStyle="1" w:styleId="WW8Num29z7">
    <w:name w:val="WW8Num29z7"/>
    <w:uiPriority w:val="99"/>
    <w:rsid w:val="0047138F"/>
  </w:style>
  <w:style w:type="character" w:customStyle="1" w:styleId="WW8Num29z8">
    <w:name w:val="WW8Num29z8"/>
    <w:uiPriority w:val="99"/>
    <w:rsid w:val="0047138F"/>
  </w:style>
  <w:style w:type="character" w:customStyle="1" w:styleId="WW8Num30z0">
    <w:name w:val="WW8Num30z0"/>
    <w:uiPriority w:val="99"/>
    <w:rsid w:val="0047138F"/>
  </w:style>
  <w:style w:type="character" w:customStyle="1" w:styleId="WW8Num30z1">
    <w:name w:val="WW8Num30z1"/>
    <w:uiPriority w:val="99"/>
    <w:rsid w:val="0047138F"/>
  </w:style>
  <w:style w:type="character" w:customStyle="1" w:styleId="WW8Num30z2">
    <w:name w:val="WW8Num30z2"/>
    <w:uiPriority w:val="99"/>
    <w:rsid w:val="0047138F"/>
  </w:style>
  <w:style w:type="character" w:customStyle="1" w:styleId="WW8Num30z3">
    <w:name w:val="WW8Num30z3"/>
    <w:uiPriority w:val="99"/>
    <w:rsid w:val="0047138F"/>
  </w:style>
  <w:style w:type="character" w:customStyle="1" w:styleId="WW8Num30z4">
    <w:name w:val="WW8Num30z4"/>
    <w:uiPriority w:val="99"/>
    <w:rsid w:val="0047138F"/>
  </w:style>
  <w:style w:type="character" w:customStyle="1" w:styleId="WW8Num30z5">
    <w:name w:val="WW8Num30z5"/>
    <w:uiPriority w:val="99"/>
    <w:rsid w:val="0047138F"/>
  </w:style>
  <w:style w:type="character" w:customStyle="1" w:styleId="WW8Num30z6">
    <w:name w:val="WW8Num30z6"/>
    <w:uiPriority w:val="99"/>
    <w:rsid w:val="0047138F"/>
  </w:style>
  <w:style w:type="character" w:customStyle="1" w:styleId="WW8Num30z7">
    <w:name w:val="WW8Num30z7"/>
    <w:uiPriority w:val="99"/>
    <w:rsid w:val="0047138F"/>
  </w:style>
  <w:style w:type="character" w:customStyle="1" w:styleId="WW8Num30z8">
    <w:name w:val="WW8Num30z8"/>
    <w:uiPriority w:val="99"/>
    <w:rsid w:val="0047138F"/>
  </w:style>
  <w:style w:type="character" w:customStyle="1" w:styleId="WW8Num31z0">
    <w:name w:val="WW8Num31z0"/>
    <w:uiPriority w:val="99"/>
    <w:rsid w:val="0047138F"/>
  </w:style>
  <w:style w:type="character" w:customStyle="1" w:styleId="WW8Num31z1">
    <w:name w:val="WW8Num31z1"/>
    <w:uiPriority w:val="99"/>
    <w:rsid w:val="0047138F"/>
  </w:style>
  <w:style w:type="character" w:customStyle="1" w:styleId="WW8Num31z2">
    <w:name w:val="WW8Num31z2"/>
    <w:uiPriority w:val="99"/>
    <w:rsid w:val="0047138F"/>
  </w:style>
  <w:style w:type="character" w:customStyle="1" w:styleId="WW8Num31z3">
    <w:name w:val="WW8Num31z3"/>
    <w:uiPriority w:val="99"/>
    <w:rsid w:val="0047138F"/>
  </w:style>
  <w:style w:type="character" w:customStyle="1" w:styleId="WW8Num31z4">
    <w:name w:val="WW8Num31z4"/>
    <w:uiPriority w:val="99"/>
    <w:rsid w:val="0047138F"/>
  </w:style>
  <w:style w:type="character" w:customStyle="1" w:styleId="WW8Num31z5">
    <w:name w:val="WW8Num31z5"/>
    <w:uiPriority w:val="99"/>
    <w:rsid w:val="0047138F"/>
  </w:style>
  <w:style w:type="character" w:customStyle="1" w:styleId="WW8Num31z6">
    <w:name w:val="WW8Num31z6"/>
    <w:uiPriority w:val="99"/>
    <w:rsid w:val="0047138F"/>
  </w:style>
  <w:style w:type="character" w:customStyle="1" w:styleId="WW8Num31z7">
    <w:name w:val="WW8Num31z7"/>
    <w:uiPriority w:val="99"/>
    <w:rsid w:val="0047138F"/>
  </w:style>
  <w:style w:type="character" w:customStyle="1" w:styleId="WW8Num31z8">
    <w:name w:val="WW8Num31z8"/>
    <w:uiPriority w:val="99"/>
    <w:rsid w:val="0047138F"/>
  </w:style>
  <w:style w:type="character" w:customStyle="1" w:styleId="WW8Num32z0">
    <w:name w:val="WW8Num32z0"/>
    <w:uiPriority w:val="99"/>
    <w:rsid w:val="0047138F"/>
  </w:style>
  <w:style w:type="character" w:customStyle="1" w:styleId="WW8Num32z1">
    <w:name w:val="WW8Num32z1"/>
    <w:uiPriority w:val="99"/>
    <w:rsid w:val="0047138F"/>
  </w:style>
  <w:style w:type="character" w:customStyle="1" w:styleId="WW8Num32z2">
    <w:name w:val="WW8Num32z2"/>
    <w:uiPriority w:val="99"/>
    <w:rsid w:val="0047138F"/>
  </w:style>
  <w:style w:type="character" w:customStyle="1" w:styleId="WW8Num32z3">
    <w:name w:val="WW8Num32z3"/>
    <w:uiPriority w:val="99"/>
    <w:rsid w:val="0047138F"/>
  </w:style>
  <w:style w:type="character" w:customStyle="1" w:styleId="WW8Num32z4">
    <w:name w:val="WW8Num32z4"/>
    <w:uiPriority w:val="99"/>
    <w:rsid w:val="0047138F"/>
  </w:style>
  <w:style w:type="character" w:customStyle="1" w:styleId="WW8Num32z5">
    <w:name w:val="WW8Num32z5"/>
    <w:uiPriority w:val="99"/>
    <w:rsid w:val="0047138F"/>
  </w:style>
  <w:style w:type="character" w:customStyle="1" w:styleId="WW8Num32z6">
    <w:name w:val="WW8Num32z6"/>
    <w:uiPriority w:val="99"/>
    <w:rsid w:val="0047138F"/>
  </w:style>
  <w:style w:type="character" w:customStyle="1" w:styleId="WW8Num32z7">
    <w:name w:val="WW8Num32z7"/>
    <w:uiPriority w:val="99"/>
    <w:rsid w:val="0047138F"/>
  </w:style>
  <w:style w:type="character" w:customStyle="1" w:styleId="WW8Num32z8">
    <w:name w:val="WW8Num32z8"/>
    <w:uiPriority w:val="99"/>
    <w:rsid w:val="0047138F"/>
  </w:style>
  <w:style w:type="character" w:customStyle="1" w:styleId="WW8Num33z0">
    <w:name w:val="WW8Num33z0"/>
    <w:uiPriority w:val="99"/>
    <w:rsid w:val="0047138F"/>
  </w:style>
  <w:style w:type="character" w:customStyle="1" w:styleId="WW8Num33z1">
    <w:name w:val="WW8Num33z1"/>
    <w:uiPriority w:val="99"/>
    <w:rsid w:val="0047138F"/>
  </w:style>
  <w:style w:type="character" w:customStyle="1" w:styleId="WW8Num33z2">
    <w:name w:val="WW8Num33z2"/>
    <w:uiPriority w:val="99"/>
    <w:rsid w:val="0047138F"/>
  </w:style>
  <w:style w:type="character" w:customStyle="1" w:styleId="WW8Num33z3">
    <w:name w:val="WW8Num33z3"/>
    <w:uiPriority w:val="99"/>
    <w:rsid w:val="0047138F"/>
  </w:style>
  <w:style w:type="character" w:customStyle="1" w:styleId="WW8Num33z4">
    <w:name w:val="WW8Num33z4"/>
    <w:uiPriority w:val="99"/>
    <w:rsid w:val="0047138F"/>
  </w:style>
  <w:style w:type="character" w:customStyle="1" w:styleId="WW8Num33z5">
    <w:name w:val="WW8Num33z5"/>
    <w:uiPriority w:val="99"/>
    <w:rsid w:val="0047138F"/>
  </w:style>
  <w:style w:type="character" w:customStyle="1" w:styleId="WW8Num33z6">
    <w:name w:val="WW8Num33z6"/>
    <w:uiPriority w:val="99"/>
    <w:rsid w:val="0047138F"/>
  </w:style>
  <w:style w:type="character" w:customStyle="1" w:styleId="WW8Num33z7">
    <w:name w:val="WW8Num33z7"/>
    <w:uiPriority w:val="99"/>
    <w:rsid w:val="0047138F"/>
  </w:style>
  <w:style w:type="character" w:customStyle="1" w:styleId="WW8Num33z8">
    <w:name w:val="WW8Num33z8"/>
    <w:uiPriority w:val="99"/>
    <w:rsid w:val="0047138F"/>
  </w:style>
  <w:style w:type="character" w:customStyle="1" w:styleId="WW8Num34z0">
    <w:name w:val="WW8Num34z0"/>
    <w:uiPriority w:val="99"/>
    <w:rsid w:val="0047138F"/>
  </w:style>
  <w:style w:type="character" w:customStyle="1" w:styleId="WW8Num34z1">
    <w:name w:val="WW8Num34z1"/>
    <w:uiPriority w:val="99"/>
    <w:rsid w:val="0047138F"/>
  </w:style>
  <w:style w:type="character" w:customStyle="1" w:styleId="WW8Num34z2">
    <w:name w:val="WW8Num34z2"/>
    <w:uiPriority w:val="99"/>
    <w:rsid w:val="0047138F"/>
  </w:style>
  <w:style w:type="character" w:customStyle="1" w:styleId="WW8Num34z3">
    <w:name w:val="WW8Num34z3"/>
    <w:uiPriority w:val="99"/>
    <w:rsid w:val="0047138F"/>
  </w:style>
  <w:style w:type="character" w:customStyle="1" w:styleId="WW8Num34z4">
    <w:name w:val="WW8Num34z4"/>
    <w:uiPriority w:val="99"/>
    <w:rsid w:val="0047138F"/>
  </w:style>
  <w:style w:type="character" w:customStyle="1" w:styleId="WW8Num34z5">
    <w:name w:val="WW8Num34z5"/>
    <w:uiPriority w:val="99"/>
    <w:rsid w:val="0047138F"/>
  </w:style>
  <w:style w:type="character" w:customStyle="1" w:styleId="WW8Num34z6">
    <w:name w:val="WW8Num34z6"/>
    <w:uiPriority w:val="99"/>
    <w:rsid w:val="0047138F"/>
  </w:style>
  <w:style w:type="character" w:customStyle="1" w:styleId="WW8Num34z7">
    <w:name w:val="WW8Num34z7"/>
    <w:uiPriority w:val="99"/>
    <w:rsid w:val="0047138F"/>
  </w:style>
  <w:style w:type="character" w:customStyle="1" w:styleId="WW8Num34z8">
    <w:name w:val="WW8Num34z8"/>
    <w:uiPriority w:val="99"/>
    <w:rsid w:val="0047138F"/>
  </w:style>
  <w:style w:type="character" w:customStyle="1" w:styleId="WW8Num35z0">
    <w:name w:val="WW8Num35z0"/>
    <w:uiPriority w:val="99"/>
    <w:rsid w:val="0047138F"/>
  </w:style>
  <w:style w:type="character" w:customStyle="1" w:styleId="WW8Num35z1">
    <w:name w:val="WW8Num35z1"/>
    <w:uiPriority w:val="99"/>
    <w:rsid w:val="0047138F"/>
  </w:style>
  <w:style w:type="character" w:customStyle="1" w:styleId="WW8Num35z2">
    <w:name w:val="WW8Num35z2"/>
    <w:uiPriority w:val="99"/>
    <w:rsid w:val="0047138F"/>
  </w:style>
  <w:style w:type="character" w:customStyle="1" w:styleId="WW8Num35z3">
    <w:name w:val="WW8Num35z3"/>
    <w:uiPriority w:val="99"/>
    <w:rsid w:val="0047138F"/>
  </w:style>
  <w:style w:type="character" w:customStyle="1" w:styleId="WW8Num35z4">
    <w:name w:val="WW8Num35z4"/>
    <w:uiPriority w:val="99"/>
    <w:rsid w:val="0047138F"/>
  </w:style>
  <w:style w:type="character" w:customStyle="1" w:styleId="WW8Num35z5">
    <w:name w:val="WW8Num35z5"/>
    <w:uiPriority w:val="99"/>
    <w:rsid w:val="0047138F"/>
  </w:style>
  <w:style w:type="character" w:customStyle="1" w:styleId="WW8Num35z6">
    <w:name w:val="WW8Num35z6"/>
    <w:uiPriority w:val="99"/>
    <w:rsid w:val="0047138F"/>
  </w:style>
  <w:style w:type="character" w:customStyle="1" w:styleId="WW8Num35z7">
    <w:name w:val="WW8Num35z7"/>
    <w:uiPriority w:val="99"/>
    <w:rsid w:val="0047138F"/>
  </w:style>
  <w:style w:type="character" w:customStyle="1" w:styleId="WW8Num35z8">
    <w:name w:val="WW8Num35z8"/>
    <w:uiPriority w:val="99"/>
    <w:rsid w:val="0047138F"/>
  </w:style>
  <w:style w:type="character" w:customStyle="1" w:styleId="WW8Num36z0">
    <w:name w:val="WW8Num36z0"/>
    <w:uiPriority w:val="99"/>
    <w:rsid w:val="0047138F"/>
  </w:style>
  <w:style w:type="character" w:customStyle="1" w:styleId="WW8Num36z1">
    <w:name w:val="WW8Num36z1"/>
    <w:uiPriority w:val="99"/>
    <w:rsid w:val="0047138F"/>
  </w:style>
  <w:style w:type="character" w:customStyle="1" w:styleId="WW8Num36z2">
    <w:name w:val="WW8Num36z2"/>
    <w:uiPriority w:val="99"/>
    <w:rsid w:val="0047138F"/>
  </w:style>
  <w:style w:type="character" w:customStyle="1" w:styleId="WW8Num36z3">
    <w:name w:val="WW8Num36z3"/>
    <w:uiPriority w:val="99"/>
    <w:rsid w:val="0047138F"/>
  </w:style>
  <w:style w:type="character" w:customStyle="1" w:styleId="WW8Num36z4">
    <w:name w:val="WW8Num36z4"/>
    <w:uiPriority w:val="99"/>
    <w:rsid w:val="0047138F"/>
  </w:style>
  <w:style w:type="character" w:customStyle="1" w:styleId="WW8Num36z5">
    <w:name w:val="WW8Num36z5"/>
    <w:uiPriority w:val="99"/>
    <w:rsid w:val="0047138F"/>
  </w:style>
  <w:style w:type="character" w:customStyle="1" w:styleId="WW8Num36z6">
    <w:name w:val="WW8Num36z6"/>
    <w:uiPriority w:val="99"/>
    <w:rsid w:val="0047138F"/>
  </w:style>
  <w:style w:type="character" w:customStyle="1" w:styleId="WW8Num36z7">
    <w:name w:val="WW8Num36z7"/>
    <w:uiPriority w:val="99"/>
    <w:rsid w:val="0047138F"/>
  </w:style>
  <w:style w:type="character" w:customStyle="1" w:styleId="WW8Num36z8">
    <w:name w:val="WW8Num36z8"/>
    <w:uiPriority w:val="99"/>
    <w:rsid w:val="0047138F"/>
  </w:style>
  <w:style w:type="character" w:customStyle="1" w:styleId="WW8Num37z0">
    <w:name w:val="WW8Num37z0"/>
    <w:uiPriority w:val="99"/>
    <w:rsid w:val="0047138F"/>
  </w:style>
  <w:style w:type="character" w:customStyle="1" w:styleId="WW8Num37z1">
    <w:name w:val="WW8Num37z1"/>
    <w:uiPriority w:val="99"/>
    <w:rsid w:val="0047138F"/>
  </w:style>
  <w:style w:type="character" w:customStyle="1" w:styleId="WW8Num37z2">
    <w:name w:val="WW8Num37z2"/>
    <w:uiPriority w:val="99"/>
    <w:rsid w:val="0047138F"/>
  </w:style>
  <w:style w:type="character" w:customStyle="1" w:styleId="WW8Num37z3">
    <w:name w:val="WW8Num37z3"/>
    <w:uiPriority w:val="99"/>
    <w:rsid w:val="0047138F"/>
  </w:style>
  <w:style w:type="character" w:customStyle="1" w:styleId="WW8Num37z4">
    <w:name w:val="WW8Num37z4"/>
    <w:uiPriority w:val="99"/>
    <w:rsid w:val="0047138F"/>
  </w:style>
  <w:style w:type="character" w:customStyle="1" w:styleId="WW8Num37z5">
    <w:name w:val="WW8Num37z5"/>
    <w:uiPriority w:val="99"/>
    <w:rsid w:val="0047138F"/>
  </w:style>
  <w:style w:type="character" w:customStyle="1" w:styleId="WW8Num37z6">
    <w:name w:val="WW8Num37z6"/>
    <w:uiPriority w:val="99"/>
    <w:rsid w:val="0047138F"/>
  </w:style>
  <w:style w:type="character" w:customStyle="1" w:styleId="WW8Num37z7">
    <w:name w:val="WW8Num37z7"/>
    <w:uiPriority w:val="99"/>
    <w:rsid w:val="0047138F"/>
  </w:style>
  <w:style w:type="character" w:customStyle="1" w:styleId="WW8Num37z8">
    <w:name w:val="WW8Num37z8"/>
    <w:uiPriority w:val="99"/>
    <w:rsid w:val="0047138F"/>
  </w:style>
  <w:style w:type="character" w:customStyle="1" w:styleId="WW8Num38z0">
    <w:name w:val="WW8Num38z0"/>
    <w:uiPriority w:val="99"/>
    <w:rsid w:val="0047138F"/>
  </w:style>
  <w:style w:type="character" w:customStyle="1" w:styleId="WW8Num38z1">
    <w:name w:val="WW8Num38z1"/>
    <w:uiPriority w:val="99"/>
    <w:rsid w:val="0047138F"/>
  </w:style>
  <w:style w:type="character" w:customStyle="1" w:styleId="WW8Num38z2">
    <w:name w:val="WW8Num38z2"/>
    <w:uiPriority w:val="99"/>
    <w:rsid w:val="0047138F"/>
  </w:style>
  <w:style w:type="character" w:customStyle="1" w:styleId="WW8Num38z3">
    <w:name w:val="WW8Num38z3"/>
    <w:uiPriority w:val="99"/>
    <w:rsid w:val="0047138F"/>
  </w:style>
  <w:style w:type="character" w:customStyle="1" w:styleId="WW8Num38z4">
    <w:name w:val="WW8Num38z4"/>
    <w:uiPriority w:val="99"/>
    <w:rsid w:val="0047138F"/>
  </w:style>
  <w:style w:type="character" w:customStyle="1" w:styleId="WW8Num38z5">
    <w:name w:val="WW8Num38z5"/>
    <w:uiPriority w:val="99"/>
    <w:rsid w:val="0047138F"/>
  </w:style>
  <w:style w:type="character" w:customStyle="1" w:styleId="WW8Num38z6">
    <w:name w:val="WW8Num38z6"/>
    <w:uiPriority w:val="99"/>
    <w:rsid w:val="0047138F"/>
  </w:style>
  <w:style w:type="character" w:customStyle="1" w:styleId="WW8Num38z7">
    <w:name w:val="WW8Num38z7"/>
    <w:uiPriority w:val="99"/>
    <w:rsid w:val="0047138F"/>
  </w:style>
  <w:style w:type="character" w:customStyle="1" w:styleId="WW8Num38z8">
    <w:name w:val="WW8Num38z8"/>
    <w:uiPriority w:val="99"/>
    <w:rsid w:val="0047138F"/>
  </w:style>
  <w:style w:type="character" w:customStyle="1" w:styleId="WW8Num12z1">
    <w:name w:val="WW8Num12z1"/>
    <w:uiPriority w:val="99"/>
    <w:rsid w:val="0047138F"/>
  </w:style>
  <w:style w:type="character" w:customStyle="1" w:styleId="WW8Num12z2">
    <w:name w:val="WW8Num12z2"/>
    <w:uiPriority w:val="99"/>
    <w:rsid w:val="0047138F"/>
  </w:style>
  <w:style w:type="character" w:customStyle="1" w:styleId="WW8Num12z3">
    <w:name w:val="WW8Num12z3"/>
    <w:uiPriority w:val="99"/>
    <w:rsid w:val="0047138F"/>
  </w:style>
  <w:style w:type="character" w:customStyle="1" w:styleId="WW8Num12z4">
    <w:name w:val="WW8Num12z4"/>
    <w:uiPriority w:val="99"/>
    <w:rsid w:val="0047138F"/>
  </w:style>
  <w:style w:type="character" w:customStyle="1" w:styleId="WW8Num12z5">
    <w:name w:val="WW8Num12z5"/>
    <w:uiPriority w:val="99"/>
    <w:rsid w:val="0047138F"/>
  </w:style>
  <w:style w:type="character" w:customStyle="1" w:styleId="WW8Num12z6">
    <w:name w:val="WW8Num12z6"/>
    <w:uiPriority w:val="99"/>
    <w:rsid w:val="0047138F"/>
  </w:style>
  <w:style w:type="character" w:customStyle="1" w:styleId="WW8Num12z7">
    <w:name w:val="WW8Num12z7"/>
    <w:uiPriority w:val="99"/>
    <w:rsid w:val="0047138F"/>
  </w:style>
  <w:style w:type="character" w:customStyle="1" w:styleId="WW8Num12z8">
    <w:name w:val="WW8Num12z8"/>
    <w:uiPriority w:val="99"/>
    <w:rsid w:val="0047138F"/>
  </w:style>
  <w:style w:type="character" w:customStyle="1" w:styleId="WW8Num15z3">
    <w:name w:val="WW8Num15z3"/>
    <w:uiPriority w:val="99"/>
    <w:rsid w:val="0047138F"/>
  </w:style>
  <w:style w:type="character" w:customStyle="1" w:styleId="WW8Num15z4">
    <w:name w:val="WW8Num15z4"/>
    <w:uiPriority w:val="99"/>
    <w:rsid w:val="0047138F"/>
  </w:style>
  <w:style w:type="character" w:customStyle="1" w:styleId="WW8Num15z5">
    <w:name w:val="WW8Num15z5"/>
    <w:uiPriority w:val="99"/>
    <w:rsid w:val="0047138F"/>
  </w:style>
  <w:style w:type="character" w:customStyle="1" w:styleId="WW8Num15z6">
    <w:name w:val="WW8Num15z6"/>
    <w:uiPriority w:val="99"/>
    <w:rsid w:val="0047138F"/>
  </w:style>
  <w:style w:type="character" w:customStyle="1" w:styleId="WW8Num15z7">
    <w:name w:val="WW8Num15z7"/>
    <w:uiPriority w:val="99"/>
    <w:rsid w:val="0047138F"/>
  </w:style>
  <w:style w:type="character" w:customStyle="1" w:styleId="WW8Num15z8">
    <w:name w:val="WW8Num15z8"/>
    <w:uiPriority w:val="99"/>
    <w:rsid w:val="0047138F"/>
  </w:style>
  <w:style w:type="character" w:customStyle="1" w:styleId="WW8Num39z0">
    <w:name w:val="WW8Num39z0"/>
    <w:uiPriority w:val="99"/>
    <w:rsid w:val="0047138F"/>
  </w:style>
  <w:style w:type="character" w:customStyle="1" w:styleId="WW8Num39z1">
    <w:name w:val="WW8Num39z1"/>
    <w:uiPriority w:val="99"/>
    <w:rsid w:val="0047138F"/>
  </w:style>
  <w:style w:type="character" w:customStyle="1" w:styleId="WW8Num39z2">
    <w:name w:val="WW8Num39z2"/>
    <w:uiPriority w:val="99"/>
    <w:rsid w:val="0047138F"/>
  </w:style>
  <w:style w:type="character" w:customStyle="1" w:styleId="WW8Num39z3">
    <w:name w:val="WW8Num39z3"/>
    <w:uiPriority w:val="99"/>
    <w:rsid w:val="0047138F"/>
  </w:style>
  <w:style w:type="character" w:customStyle="1" w:styleId="WW8Num39z4">
    <w:name w:val="WW8Num39z4"/>
    <w:uiPriority w:val="99"/>
    <w:rsid w:val="0047138F"/>
  </w:style>
  <w:style w:type="character" w:customStyle="1" w:styleId="WW8Num39z5">
    <w:name w:val="WW8Num39z5"/>
    <w:uiPriority w:val="99"/>
    <w:rsid w:val="0047138F"/>
  </w:style>
  <w:style w:type="character" w:customStyle="1" w:styleId="WW8Num39z6">
    <w:name w:val="WW8Num39z6"/>
    <w:uiPriority w:val="99"/>
    <w:rsid w:val="0047138F"/>
  </w:style>
  <w:style w:type="character" w:customStyle="1" w:styleId="WW8Num39z7">
    <w:name w:val="WW8Num39z7"/>
    <w:uiPriority w:val="99"/>
    <w:rsid w:val="0047138F"/>
  </w:style>
  <w:style w:type="character" w:customStyle="1" w:styleId="WW8Num39z8">
    <w:name w:val="WW8Num39z8"/>
    <w:uiPriority w:val="99"/>
    <w:rsid w:val="0047138F"/>
  </w:style>
  <w:style w:type="character" w:customStyle="1" w:styleId="WW8Num40z0">
    <w:name w:val="WW8Num40z0"/>
    <w:uiPriority w:val="99"/>
    <w:rsid w:val="0047138F"/>
  </w:style>
  <w:style w:type="character" w:customStyle="1" w:styleId="WW8Num40z1">
    <w:name w:val="WW8Num40z1"/>
    <w:uiPriority w:val="99"/>
    <w:rsid w:val="0047138F"/>
  </w:style>
  <w:style w:type="character" w:customStyle="1" w:styleId="WW8Num40z2">
    <w:name w:val="WW8Num40z2"/>
    <w:uiPriority w:val="99"/>
    <w:rsid w:val="0047138F"/>
  </w:style>
  <w:style w:type="character" w:customStyle="1" w:styleId="WW8Num40z3">
    <w:name w:val="WW8Num40z3"/>
    <w:uiPriority w:val="99"/>
    <w:rsid w:val="0047138F"/>
  </w:style>
  <w:style w:type="character" w:customStyle="1" w:styleId="WW8Num40z4">
    <w:name w:val="WW8Num40z4"/>
    <w:uiPriority w:val="99"/>
    <w:rsid w:val="0047138F"/>
  </w:style>
  <w:style w:type="character" w:customStyle="1" w:styleId="WW8Num40z5">
    <w:name w:val="WW8Num40z5"/>
    <w:uiPriority w:val="99"/>
    <w:rsid w:val="0047138F"/>
  </w:style>
  <w:style w:type="character" w:customStyle="1" w:styleId="WW8Num40z6">
    <w:name w:val="WW8Num40z6"/>
    <w:uiPriority w:val="99"/>
    <w:rsid w:val="0047138F"/>
  </w:style>
  <w:style w:type="character" w:customStyle="1" w:styleId="WW8Num40z7">
    <w:name w:val="WW8Num40z7"/>
    <w:uiPriority w:val="99"/>
    <w:rsid w:val="0047138F"/>
  </w:style>
  <w:style w:type="character" w:customStyle="1" w:styleId="WW8Num40z8">
    <w:name w:val="WW8Num40z8"/>
    <w:uiPriority w:val="99"/>
    <w:rsid w:val="0047138F"/>
  </w:style>
  <w:style w:type="character" w:customStyle="1" w:styleId="WW8Num41z0">
    <w:name w:val="WW8Num41z0"/>
    <w:uiPriority w:val="99"/>
    <w:rsid w:val="0047138F"/>
  </w:style>
  <w:style w:type="character" w:customStyle="1" w:styleId="WW8Num41z1">
    <w:name w:val="WW8Num41z1"/>
    <w:uiPriority w:val="99"/>
    <w:rsid w:val="0047138F"/>
  </w:style>
  <w:style w:type="character" w:customStyle="1" w:styleId="WW8Num41z2">
    <w:name w:val="WW8Num41z2"/>
    <w:uiPriority w:val="99"/>
    <w:rsid w:val="0047138F"/>
  </w:style>
  <w:style w:type="character" w:customStyle="1" w:styleId="WW8Num41z3">
    <w:name w:val="WW8Num41z3"/>
    <w:uiPriority w:val="99"/>
    <w:rsid w:val="0047138F"/>
  </w:style>
  <w:style w:type="character" w:customStyle="1" w:styleId="WW8Num41z4">
    <w:name w:val="WW8Num41z4"/>
    <w:uiPriority w:val="99"/>
    <w:rsid w:val="0047138F"/>
  </w:style>
  <w:style w:type="character" w:customStyle="1" w:styleId="WW8Num41z5">
    <w:name w:val="WW8Num41z5"/>
    <w:uiPriority w:val="99"/>
    <w:rsid w:val="0047138F"/>
  </w:style>
  <w:style w:type="character" w:customStyle="1" w:styleId="WW8Num41z6">
    <w:name w:val="WW8Num41z6"/>
    <w:uiPriority w:val="99"/>
    <w:rsid w:val="0047138F"/>
  </w:style>
  <w:style w:type="character" w:customStyle="1" w:styleId="WW8Num41z7">
    <w:name w:val="WW8Num41z7"/>
    <w:uiPriority w:val="99"/>
    <w:rsid w:val="0047138F"/>
  </w:style>
  <w:style w:type="character" w:customStyle="1" w:styleId="WW8Num41z8">
    <w:name w:val="WW8Num41z8"/>
    <w:uiPriority w:val="99"/>
    <w:rsid w:val="0047138F"/>
  </w:style>
  <w:style w:type="character" w:customStyle="1" w:styleId="WW8Num42z0">
    <w:name w:val="WW8Num42z0"/>
    <w:uiPriority w:val="99"/>
    <w:rsid w:val="0047138F"/>
  </w:style>
  <w:style w:type="character" w:customStyle="1" w:styleId="WW8Num42z1">
    <w:name w:val="WW8Num42z1"/>
    <w:uiPriority w:val="99"/>
    <w:rsid w:val="0047138F"/>
  </w:style>
  <w:style w:type="character" w:customStyle="1" w:styleId="WW8Num42z2">
    <w:name w:val="WW8Num42z2"/>
    <w:uiPriority w:val="99"/>
    <w:rsid w:val="0047138F"/>
  </w:style>
  <w:style w:type="character" w:customStyle="1" w:styleId="WW8Num42z3">
    <w:name w:val="WW8Num42z3"/>
    <w:uiPriority w:val="99"/>
    <w:rsid w:val="0047138F"/>
  </w:style>
  <w:style w:type="character" w:customStyle="1" w:styleId="WW8Num42z4">
    <w:name w:val="WW8Num42z4"/>
    <w:uiPriority w:val="99"/>
    <w:rsid w:val="0047138F"/>
  </w:style>
  <w:style w:type="character" w:customStyle="1" w:styleId="WW8Num42z5">
    <w:name w:val="WW8Num42z5"/>
    <w:uiPriority w:val="99"/>
    <w:rsid w:val="0047138F"/>
  </w:style>
  <w:style w:type="character" w:customStyle="1" w:styleId="WW8Num42z6">
    <w:name w:val="WW8Num42z6"/>
    <w:uiPriority w:val="99"/>
    <w:rsid w:val="0047138F"/>
  </w:style>
  <w:style w:type="character" w:customStyle="1" w:styleId="WW8Num42z7">
    <w:name w:val="WW8Num42z7"/>
    <w:uiPriority w:val="99"/>
    <w:rsid w:val="0047138F"/>
  </w:style>
  <w:style w:type="character" w:customStyle="1" w:styleId="WW8Num42z8">
    <w:name w:val="WW8Num42z8"/>
    <w:uiPriority w:val="99"/>
    <w:rsid w:val="0047138F"/>
  </w:style>
  <w:style w:type="character" w:customStyle="1" w:styleId="WW8Num43z0">
    <w:name w:val="WW8Num43z0"/>
    <w:uiPriority w:val="99"/>
    <w:rsid w:val="0047138F"/>
  </w:style>
  <w:style w:type="character" w:customStyle="1" w:styleId="WW8Num43z1">
    <w:name w:val="WW8Num43z1"/>
    <w:uiPriority w:val="99"/>
    <w:rsid w:val="0047138F"/>
  </w:style>
  <w:style w:type="character" w:customStyle="1" w:styleId="WW8Num43z2">
    <w:name w:val="WW8Num43z2"/>
    <w:uiPriority w:val="99"/>
    <w:rsid w:val="0047138F"/>
  </w:style>
  <w:style w:type="character" w:customStyle="1" w:styleId="WW8Num43z3">
    <w:name w:val="WW8Num43z3"/>
    <w:uiPriority w:val="99"/>
    <w:rsid w:val="0047138F"/>
  </w:style>
  <w:style w:type="character" w:customStyle="1" w:styleId="WW8Num43z4">
    <w:name w:val="WW8Num43z4"/>
    <w:uiPriority w:val="99"/>
    <w:rsid w:val="0047138F"/>
  </w:style>
  <w:style w:type="character" w:customStyle="1" w:styleId="WW8Num43z5">
    <w:name w:val="WW8Num43z5"/>
    <w:uiPriority w:val="99"/>
    <w:rsid w:val="0047138F"/>
  </w:style>
  <w:style w:type="character" w:customStyle="1" w:styleId="WW8Num43z6">
    <w:name w:val="WW8Num43z6"/>
    <w:uiPriority w:val="99"/>
    <w:rsid w:val="0047138F"/>
  </w:style>
  <w:style w:type="character" w:customStyle="1" w:styleId="WW8Num43z7">
    <w:name w:val="WW8Num43z7"/>
    <w:uiPriority w:val="99"/>
    <w:rsid w:val="0047138F"/>
  </w:style>
  <w:style w:type="character" w:customStyle="1" w:styleId="WW8Num43z8">
    <w:name w:val="WW8Num43z8"/>
    <w:uiPriority w:val="99"/>
    <w:rsid w:val="0047138F"/>
  </w:style>
  <w:style w:type="character" w:customStyle="1" w:styleId="WW8Num44z0">
    <w:name w:val="WW8Num44z0"/>
    <w:uiPriority w:val="99"/>
    <w:rsid w:val="0047138F"/>
  </w:style>
  <w:style w:type="character" w:customStyle="1" w:styleId="WW8Num44z1">
    <w:name w:val="WW8Num44z1"/>
    <w:uiPriority w:val="99"/>
    <w:rsid w:val="0047138F"/>
  </w:style>
  <w:style w:type="character" w:customStyle="1" w:styleId="WW8Num44z2">
    <w:name w:val="WW8Num44z2"/>
    <w:uiPriority w:val="99"/>
    <w:rsid w:val="0047138F"/>
  </w:style>
  <w:style w:type="character" w:customStyle="1" w:styleId="WW8Num44z3">
    <w:name w:val="WW8Num44z3"/>
    <w:uiPriority w:val="99"/>
    <w:rsid w:val="0047138F"/>
  </w:style>
  <w:style w:type="character" w:customStyle="1" w:styleId="WW8Num44z4">
    <w:name w:val="WW8Num44z4"/>
    <w:uiPriority w:val="99"/>
    <w:rsid w:val="0047138F"/>
  </w:style>
  <w:style w:type="character" w:customStyle="1" w:styleId="WW8Num44z5">
    <w:name w:val="WW8Num44z5"/>
    <w:uiPriority w:val="99"/>
    <w:rsid w:val="0047138F"/>
  </w:style>
  <w:style w:type="character" w:customStyle="1" w:styleId="WW8Num44z6">
    <w:name w:val="WW8Num44z6"/>
    <w:uiPriority w:val="99"/>
    <w:rsid w:val="0047138F"/>
  </w:style>
  <w:style w:type="character" w:customStyle="1" w:styleId="WW8Num44z7">
    <w:name w:val="WW8Num44z7"/>
    <w:uiPriority w:val="99"/>
    <w:rsid w:val="0047138F"/>
  </w:style>
  <w:style w:type="character" w:customStyle="1" w:styleId="WW8Num44z8">
    <w:name w:val="WW8Num44z8"/>
    <w:uiPriority w:val="99"/>
    <w:rsid w:val="0047138F"/>
  </w:style>
  <w:style w:type="character" w:customStyle="1" w:styleId="WW8Num45z0">
    <w:name w:val="WW8Num45z0"/>
    <w:uiPriority w:val="99"/>
    <w:rsid w:val="0047138F"/>
  </w:style>
  <w:style w:type="character" w:customStyle="1" w:styleId="WW8Num45z1">
    <w:name w:val="WW8Num45z1"/>
    <w:uiPriority w:val="99"/>
    <w:rsid w:val="0047138F"/>
  </w:style>
  <w:style w:type="character" w:customStyle="1" w:styleId="WW8Num45z2">
    <w:name w:val="WW8Num45z2"/>
    <w:uiPriority w:val="99"/>
    <w:rsid w:val="0047138F"/>
  </w:style>
  <w:style w:type="character" w:customStyle="1" w:styleId="WW8Num45z3">
    <w:name w:val="WW8Num45z3"/>
    <w:uiPriority w:val="99"/>
    <w:rsid w:val="0047138F"/>
  </w:style>
  <w:style w:type="character" w:customStyle="1" w:styleId="WW8Num45z4">
    <w:name w:val="WW8Num45z4"/>
    <w:uiPriority w:val="99"/>
    <w:rsid w:val="0047138F"/>
  </w:style>
  <w:style w:type="character" w:customStyle="1" w:styleId="WW8Num45z5">
    <w:name w:val="WW8Num45z5"/>
    <w:uiPriority w:val="99"/>
    <w:rsid w:val="0047138F"/>
  </w:style>
  <w:style w:type="character" w:customStyle="1" w:styleId="WW8Num45z6">
    <w:name w:val="WW8Num45z6"/>
    <w:uiPriority w:val="99"/>
    <w:rsid w:val="0047138F"/>
  </w:style>
  <w:style w:type="character" w:customStyle="1" w:styleId="WW8Num45z7">
    <w:name w:val="WW8Num45z7"/>
    <w:uiPriority w:val="99"/>
    <w:rsid w:val="0047138F"/>
  </w:style>
  <w:style w:type="character" w:customStyle="1" w:styleId="WW8Num45z8">
    <w:name w:val="WW8Num45z8"/>
    <w:uiPriority w:val="99"/>
    <w:rsid w:val="0047138F"/>
  </w:style>
  <w:style w:type="character" w:customStyle="1" w:styleId="1a">
    <w:name w:val="Основной шрифт абзаца1"/>
    <w:uiPriority w:val="99"/>
    <w:rsid w:val="0047138F"/>
  </w:style>
  <w:style w:type="character" w:customStyle="1" w:styleId="ListLabel1">
    <w:name w:val="ListLabel 1"/>
    <w:uiPriority w:val="99"/>
    <w:rsid w:val="0047138F"/>
    <w:rPr>
      <w:rFonts w:eastAsia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character" w:customStyle="1" w:styleId="ListLabel2">
    <w:name w:val="ListLabel 2"/>
    <w:uiPriority w:val="99"/>
    <w:rsid w:val="0047138F"/>
    <w:rPr>
      <w:b/>
    </w:rPr>
  </w:style>
  <w:style w:type="character" w:customStyle="1" w:styleId="ListLabel3">
    <w:name w:val="ListLabel 3"/>
    <w:uiPriority w:val="99"/>
    <w:rsid w:val="0047138F"/>
  </w:style>
  <w:style w:type="character" w:customStyle="1" w:styleId="ListLabel4">
    <w:name w:val="ListLabel 4"/>
    <w:uiPriority w:val="99"/>
    <w:rsid w:val="0047138F"/>
  </w:style>
  <w:style w:type="paragraph" w:customStyle="1" w:styleId="aff2">
    <w:name w:val="Заголовок"/>
    <w:basedOn w:val="a"/>
    <w:next w:val="af3"/>
    <w:uiPriority w:val="99"/>
    <w:rsid w:val="0047138F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3"/>
    <w:uiPriority w:val="99"/>
    <w:rsid w:val="0047138F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b">
    <w:name w:val="Название1"/>
    <w:basedOn w:val="a"/>
    <w:uiPriority w:val="99"/>
    <w:rsid w:val="0047138F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uiPriority w:val="99"/>
    <w:rsid w:val="0047138F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f0">
    <w:name w:val="Абзац списка2"/>
    <w:basedOn w:val="a"/>
    <w:uiPriority w:val="99"/>
    <w:rsid w:val="0047138F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d">
    <w:name w:val="Текст выноски1"/>
    <w:basedOn w:val="a"/>
    <w:uiPriority w:val="99"/>
    <w:rsid w:val="0047138F"/>
    <w:pPr>
      <w:widowControl w:val="0"/>
      <w:suppressAutoHyphens/>
      <w:spacing w:after="0" w:line="100" w:lineRule="atLeast"/>
    </w:pPr>
    <w:rPr>
      <w:rFonts w:ascii="Segoe UI" w:eastAsia="SimSun" w:hAnsi="Segoe UI" w:cs="Segoe UI"/>
      <w:kern w:val="1"/>
      <w:sz w:val="18"/>
      <w:szCs w:val="18"/>
      <w:lang w:eastAsia="hi-IN" w:bidi="hi-IN"/>
    </w:rPr>
  </w:style>
  <w:style w:type="paragraph" w:customStyle="1" w:styleId="1e">
    <w:name w:val="Без интервала1"/>
    <w:uiPriority w:val="99"/>
    <w:rsid w:val="0047138F"/>
    <w:pPr>
      <w:suppressAutoHyphens/>
      <w:spacing w:line="100" w:lineRule="atLeast"/>
    </w:pPr>
    <w:rPr>
      <w:kern w:val="1"/>
      <w:sz w:val="22"/>
      <w:szCs w:val="22"/>
      <w:lang w:eastAsia="ar-SA"/>
    </w:rPr>
  </w:style>
  <w:style w:type="paragraph" w:customStyle="1" w:styleId="aff4">
    <w:name w:val="Содержимое таблицы"/>
    <w:basedOn w:val="a"/>
    <w:uiPriority w:val="99"/>
    <w:rsid w:val="0047138F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5">
    <w:name w:val="Заголовок таблицы"/>
    <w:basedOn w:val="aff4"/>
    <w:uiPriority w:val="99"/>
    <w:rsid w:val="0047138F"/>
    <w:pPr>
      <w:jc w:val="center"/>
    </w:pPr>
    <w:rPr>
      <w:b/>
      <w:bCs/>
    </w:rPr>
  </w:style>
  <w:style w:type="paragraph" w:styleId="3d">
    <w:name w:val="toc 3"/>
    <w:basedOn w:val="1c"/>
    <w:uiPriority w:val="99"/>
    <w:rsid w:val="0047138F"/>
    <w:pPr>
      <w:tabs>
        <w:tab w:val="right" w:leader="dot" w:pos="9072"/>
      </w:tabs>
      <w:ind w:left="566"/>
    </w:pPr>
  </w:style>
  <w:style w:type="paragraph" w:styleId="44">
    <w:name w:val="toc 4"/>
    <w:basedOn w:val="1c"/>
    <w:uiPriority w:val="99"/>
    <w:rsid w:val="0047138F"/>
    <w:pPr>
      <w:tabs>
        <w:tab w:val="right" w:leader="dot" w:pos="8789"/>
      </w:tabs>
      <w:ind w:left="849"/>
    </w:pPr>
  </w:style>
  <w:style w:type="paragraph" w:styleId="54">
    <w:name w:val="toc 5"/>
    <w:basedOn w:val="1c"/>
    <w:uiPriority w:val="99"/>
    <w:rsid w:val="0047138F"/>
    <w:pPr>
      <w:tabs>
        <w:tab w:val="right" w:leader="dot" w:pos="8506"/>
      </w:tabs>
      <w:ind w:left="1132"/>
    </w:pPr>
  </w:style>
  <w:style w:type="paragraph" w:styleId="64">
    <w:name w:val="toc 6"/>
    <w:basedOn w:val="1c"/>
    <w:uiPriority w:val="99"/>
    <w:rsid w:val="0047138F"/>
    <w:pPr>
      <w:tabs>
        <w:tab w:val="right" w:leader="dot" w:pos="8223"/>
      </w:tabs>
      <w:ind w:left="1415"/>
    </w:pPr>
  </w:style>
  <w:style w:type="paragraph" w:styleId="71">
    <w:name w:val="toc 7"/>
    <w:basedOn w:val="1c"/>
    <w:uiPriority w:val="99"/>
    <w:rsid w:val="0047138F"/>
    <w:pPr>
      <w:tabs>
        <w:tab w:val="right" w:leader="dot" w:pos="7940"/>
      </w:tabs>
      <w:ind w:left="1698"/>
    </w:pPr>
  </w:style>
  <w:style w:type="paragraph" w:styleId="81">
    <w:name w:val="toc 8"/>
    <w:basedOn w:val="1c"/>
    <w:uiPriority w:val="99"/>
    <w:rsid w:val="0047138F"/>
    <w:pPr>
      <w:tabs>
        <w:tab w:val="right" w:leader="dot" w:pos="7657"/>
      </w:tabs>
      <w:ind w:left="1981"/>
    </w:pPr>
  </w:style>
  <w:style w:type="paragraph" w:styleId="91">
    <w:name w:val="toc 9"/>
    <w:basedOn w:val="1c"/>
    <w:uiPriority w:val="99"/>
    <w:rsid w:val="0047138F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1c"/>
    <w:uiPriority w:val="99"/>
    <w:rsid w:val="0047138F"/>
    <w:pPr>
      <w:tabs>
        <w:tab w:val="right" w:leader="dot" w:pos="7091"/>
      </w:tabs>
      <w:ind w:left="2547"/>
    </w:pPr>
  </w:style>
  <w:style w:type="table" w:customStyle="1" w:styleId="55">
    <w:name w:val="Сетка таблицы5"/>
    <w:uiPriority w:val="99"/>
    <w:rsid w:val="004713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67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7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6595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vypusknogo-prazdnik-grustnyi-i-ves-lyi-potomu-chto-skoro-v-shkol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vsn2.narod.ru/document/fgos/dosh/f_program4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44</Pages>
  <Words>18431</Words>
  <Characters>105059</Characters>
  <Application>Microsoft Office Word</Application>
  <DocSecurity>0</DocSecurity>
  <Lines>875</Lines>
  <Paragraphs>246</Paragraphs>
  <ScaleCrop>false</ScaleCrop>
  <Company>Reanimator Extreme Edition</Company>
  <LinksUpToDate>false</LinksUpToDate>
  <CharactersWithSpaces>123244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46</cp:revision>
  <cp:lastPrinted>2022-03-24T07:13:00Z</cp:lastPrinted>
  <dcterms:created xsi:type="dcterms:W3CDTF">2018-09-24T07:03:00Z</dcterms:created>
  <dcterms:modified xsi:type="dcterms:W3CDTF">2022-10-13T04:10:00Z</dcterms:modified>
</cp:coreProperties>
</file>